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f34d" w14:textId="ff0f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13 января 2021 года № 94-360 "О бюджетах города Саркан и сельских округов Сарканского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14 сентября 2021 года № 10-47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бюджетах города Саркан и сельских округов Сарканского района на 2021-2023 годы" от 13 января 2021 года № 94-360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Саркан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271 199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85 699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185 500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277 589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6390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6390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6390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Алмалинского сельского округа на 2021-2023 годы согласно приложениям 4, 5, 6 к настоящему решению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41 294 тысячи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11 376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29 918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46 177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4 883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4 883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4 883 тысячи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Аманбоктерского сельского округа на 2021-2023 годы согласно приложениям 7, 8, 9 к настоящему решению соответственно, в том числе на 2021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25 190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924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nullпоступления трансфертов 24 266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null2) затраты 25 693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503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503 тысячи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503 тысячи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Амангельдинского сельского округа на 2021-2023 годы согласно приложениям 10, 11, 12 к настоящему решению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51 745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3 132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48 613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51 745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Бакалинского сельского округа на 2021-2023 годы согласно приложениям 13, 14, 15 к настоящему решению соответственно, в том числе на 2021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28 485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3 346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25 139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29 538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1 053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1 053 тысячи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1 053 тысячи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Екиашинского сельского округа на 2021-2023 годы согласно приложениям 16, 17, 18 к настоящему решению соответственно, в том числе на 2021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40 203 тысячи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6 123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34 080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40 203 тысячи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Карабогетского сельского округа на 2021-2023 годы согласно приложениям 19, 20, 21 к настоящему решению соответственно, в том числе на 2021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27 568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3 534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nullпоступления трансфертов 24 034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null2) затраты 27 568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Карашыганского сельского округа на 2021-2023 годы согласно приложениям 22, 23, 24 к настоящему решению соответственно, в том числе на 2021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24 297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888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nullпоступления трансфертов 23 409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null2) затраты 24 297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Койлыкского сельского округа на 2021-2023 годы согласно приложениям 25, 26, 27 к настоящему решению соответственно, в том числе на 2021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37 222 тысячи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9 396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27 826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37 222 тысячи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Коктерекского сельского округа на 2021-2023 годы согласно приложениям 28, 29, 30 к настоящему решению соответственно, в том числе на 2021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21 969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760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nullпоступления трансфертов 21 209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null2) затраты 22 907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938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938 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938 тысяч тенге.";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"11.Утвердить бюджет Лепсинского сельского округа на 2021-2023 годы согласно приложениям 31, 32, 33 к настоящему решению соответственно, в том числе на 2021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44 177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10 008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34 169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47 281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3 104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3 104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3 104 тенге.";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Черкасского сельского округа на 2021-2023 годы согласно приложениям 34, 35, 36 к настоящему решению соответственно, в том числе на 2021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61 209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8 023 тысячи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53 186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62 661 тысяча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1 452 тысячи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1 452 тысячи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1 452 тысячи тенге.";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Шатырбайского сельского округа на 2021-2023 годы согласно приложениям 37, 38, 39 к настоящему решению соответственно, в том числе на 2021 год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22 122 тысячи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942 тысячи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21 180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23 281 тысячи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1 159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1 159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1 159 тенге.".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14 сентября 2021 года № 10-47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13 января 2021 года № 94-360</w:t>
            </w:r>
          </w:p>
        </w:tc>
      </w:tr>
    </w:tbl>
    <w:bookmarkStart w:name="z25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2021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39"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271 199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14 сентября 2021 года № 10-47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13 января 2021 года № 94-360</w:t>
            </w:r>
          </w:p>
        </w:tc>
      </w:tr>
    </w:tbl>
    <w:bookmarkStart w:name="z25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2021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44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-4 883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14 сентября 2021 года № 10-47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13 января 2021 года № 94-360</w:t>
            </w:r>
          </w:p>
        </w:tc>
      </w:tr>
    </w:tbl>
    <w:bookmarkStart w:name="z26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2021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2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14 сентября 2021 года № 10-47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13 января 2021 года № 94-360</w:t>
            </w:r>
          </w:p>
        </w:tc>
      </w:tr>
    </w:tbl>
    <w:bookmarkStart w:name="z271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2021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54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3 132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 от 14 сентября 2021 года № 10-47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13 января 2021 года № 94-360</w:t>
            </w:r>
          </w:p>
        </w:tc>
      </w:tr>
    </w:tbl>
    <w:bookmarkStart w:name="z27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2021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59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Сарканского районного маслихата от 14 сентября 2021 года № 10-47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Сарканского районного маслихата от 13 января 2021 года № 94-360</w:t>
            </w:r>
          </w:p>
        </w:tc>
      </w:tr>
    </w:tbl>
    <w:bookmarkStart w:name="z28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2021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64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1"/>
        <w:gridCol w:w="521"/>
        <w:gridCol w:w="521"/>
        <w:gridCol w:w="3739"/>
        <w:gridCol w:w="4104"/>
        <w:gridCol w:w="1565"/>
        <w:gridCol w:w="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14 сентября 2021 года № 10-47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Сарканского районного маслихата от 13 января 2021 года № 94-360</w:t>
            </w:r>
          </w:p>
        </w:tc>
      </w:tr>
    </w:tbl>
    <w:bookmarkStart w:name="z29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2021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69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2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Сарканского районного маслихата от 14 сентября 2021 года № 10-47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Сарканского районного маслихата от 13 января 2021 года № 94-360</w:t>
            </w:r>
          </w:p>
        </w:tc>
      </w:tr>
    </w:tbl>
    <w:bookmarkStart w:name="z29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2021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74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Сарканского районного маслихата от 14 сентября 2021 года № 10-47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Сарканского районного маслихата от 13 января 2021 года № 94-360</w:t>
            </w:r>
          </w:p>
        </w:tc>
      </w:tr>
    </w:tbl>
    <w:bookmarkStart w:name="z30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2021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79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2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14 сентября 2021 года № 10-47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Сарканского районного маслихата от 13 января 2021 года № 94-360</w:t>
            </w:r>
          </w:p>
        </w:tc>
      </w:tr>
    </w:tbl>
    <w:bookmarkStart w:name="z31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2021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84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7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Сарканского районного маслихата от 14 сентября 2021 года № 10-47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Сарканского районного маслихата от 13 января 2021 года № 94-360</w:t>
            </w:r>
          </w:p>
        </w:tc>
      </w:tr>
    </w:tbl>
    <w:bookmarkStart w:name="z32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2021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89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2"/>
        <w:gridCol w:w="3679"/>
        <w:gridCol w:w="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Сарканского районного маслихата от 14 сентября 2021 года № 10-47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Сарканского районного маслихата от 13 января 2021 года № 94-360</w:t>
            </w:r>
          </w:p>
        </w:tc>
      </w:tr>
    </w:tbl>
    <w:bookmarkStart w:name="z32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2021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94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14 сентября 2021 года № 10-47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Сарканского районного маслихата от 13 января 2021 года № 94-360</w:t>
            </w:r>
          </w:p>
        </w:tc>
      </w:tr>
    </w:tbl>
    <w:bookmarkStart w:name="z33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2021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99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