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efe8" w14:textId="f66e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города Саркан и сельских округов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30 ноября 2021 года № 11-51. Утратило силу решением Сарканского районного маслихата области Жетісу от 18 июля 2024 года № 27-109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области Жетісу от 18.07.2024 </w:t>
      </w:r>
      <w:r>
        <w:rPr>
          <w:rFonts w:ascii="Times New Roman"/>
          <w:b w:val="false"/>
          <w:i w:val="false"/>
          <w:color w:val="ff0000"/>
          <w:sz w:val="28"/>
        </w:rPr>
        <w:t>№ 27-109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города Саркан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Алмалинского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Аманбоктерского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Амангельдинского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Бакалинского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собрания местного сообщества Екиашинского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собрания местного сообщества Коктерекского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собрания местного сообщества Карабогетского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собрания местного сообщества Карашыганского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собрания местного сообщества Койлыкского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собрания местного сообщества Лепсинского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собрания местного сообщества Черкасского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Регламент собрания местного сообщества Шатырбайского сельского округа согласно приложению 13 к настоящему решению;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Сарканского районного маслихата от 19 апреля 2018 года № 37-162 "Об утверждении регламентов собрании местных сообществ города Саркан, Алмалинского, Екиашинского, Койлыкского, Лепсинского и Черкасского сельских округов Сарканского района" (зарегистрирован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4675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Сарканского районного маслихата от "30" ноября 2021 года № 11–51 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Саркан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Саркан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Саркан и отчета об исполнении бюджета;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Саркан по управлению коммунальной собственностью города Саркан (коммунальной собственностью местного самоуправления);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Саркан;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Саркан;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города Саркан для дальнейшего внесения в районную избирательную комиссию для регистрации в качестве кандидата в акимы города Саркан;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Саркан;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Саркан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города Саркан с указанием повестки дня.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Саркан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города Саркан проводится регистрация присутствующих членов собрания, ее результаты оглашаются акимом города Саркан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города Саркан или уполномоченным им лицом.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Саркан на основе предложений, вносимых членами собрания, акимом города Саркан 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Саркан , за исключением случаев, когда протокол содержит решение собрания местного сообщества об инициировании вопроса о прекращении полномочий акима города Саркан 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города Саркан в срок не более пяти рабочих дней.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Саркан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Саркан 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Саркан решений собрания доводятся аппаратом акима города Саркан до членов собрания в течение пяти рабочих дней.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Саркан 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Саркан через средства массовой информации или иными способами.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Сарканского районного маслихата от "30" ноября 2021 года № 11–51 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Алмалинского сельского округа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Алмалинского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Алмалинского сельского округа и отчета об исполнении бюджета;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Алмалинского сельского округа по управлению коммунальной собственностью Алмалинского сельского округа (коммунальной собственностью местного самоуправления);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Алмалинского сельского округа 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Алмалинского сельского округа 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Алмалинского сельского округа для дальнейшего внесения в районную избирательную комиссию для регистрации в качестве кандидата в акимы Алмалинского сельского округа;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Алмалинского сельского округа;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Алмалинского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Алмалинского сельского округа с указанием повестки дня.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Алмалинского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Алмалинского сельского округа проводится регистрация присутствующих членов собрания, ее результаты оглашаются акимом Алмалинского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Алмалинского сельского округа или уполномоченным им лицом.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Алмалинского сельского округа на основе предложений, вносимых членами собрания, акимом Алмалинского сельского округа 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Алмалинского сельского округа , за исключением случаев, когда протокол содержит решение собрания местного сообщества об инициировании вопроса о прекращении полномочий акима Алмалинского сельского округа.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Алмалинского сельского округа в срок не более пяти рабочих дней.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Алмалинского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Алмалинского сельского округа,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Алмалинского сельского округа решений собрания доводятся аппаратом акима Алмалинского сельского округа до членов собрания в течение пяти рабочих дней.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Алмалинского сельского округа.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Алмалинского сельского округа через средства массовой информации или иными способами.</w:t>
      </w:r>
    </w:p>
    <w:bookmarkEnd w:id="136"/>
    <w:bookmarkStart w:name="z1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Сарканского районного маслихата от "30" ноября 2021 года № 11–51 </w:t>
            </w:r>
          </w:p>
        </w:tc>
      </w:tr>
    </w:tbl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Аманбоктерского сельского округа</w:t>
      </w:r>
    </w:p>
    <w:bookmarkEnd w:id="141"/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Аманбоктерского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9"/>
    <w:bookmarkStart w:name="z16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Аманбоктерского сельского округа и отчета об исполнении бюджета;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Аманбоктерского сельского округа по управлению коммунальной собственностью Аманбоктерского сельского округа (коммунальной собственностью местного самоуправления);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Аманбоктерского сельского округа;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Аманбоктерского сельского округа;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Аманбоктерского сельского округа для дальнейшего внесения в районную избирательную комиссию для регистрации в качестве кандидата в акимы Аманбоктерского сельского округа;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Аманбоктерского сельского округа;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Аманбоктерского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Аманбоктерского сельского округа с указанием повестки дня.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Аманбоктерского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Аманбоктерского сельского округа проводится регистрация присутствующих членов собрания, ее результаты оглашаются акимом Аманбоктерского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Аманбоктерского сельского округа или уполномоченным им лицом.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Аманбоктерского сельского округа на основе предложений, вносимых членами собрания, акимом Аманбоктерского сельского округа 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82"/>
    <w:bookmarkStart w:name="z19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Аманбоктерского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Аманбоктерского сельского округа.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Аманбоктерского сельского округа в срок не более пяти рабочих дней.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Аманбоктерского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Аманбоктерского сельского округа 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Аманбоктерского сельского округа решений собрания доводятся аппаратом акима Аманбоктерского сельского округа до членов собрания в течение пяти рабочих дней.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Аманбоктерского сельского округа 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Аманбоктерского сельского округа через средства массовой информации или иными способами.</w:t>
      </w:r>
    </w:p>
    <w:bookmarkEnd w:id="198"/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Сарканского районного маслихата от "30" ноября 2021 года № 11–51 </w:t>
            </w:r>
          </w:p>
        </w:tc>
      </w:tr>
    </w:tbl>
    <w:bookmarkStart w:name="z21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Амангельдинского сельского округа</w:t>
      </w:r>
    </w:p>
    <w:bookmarkEnd w:id="203"/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Амангельдинского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11"/>
    <w:bookmarkStart w:name="z22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Амангельдинского сельского округа и отчета об исполнении бюджета;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Амангельдинского сельского округа по управлению коммунальной собственностью Амангельдинского сельского округа (коммунальной собственностью местного самоуправления);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Амангельдинского сельского округа 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Амангельдинского сельского округа 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Амангельдинского сельского округа для дальнейшего внесения в районную избирательную комиссию для регистрации в качестве кандидата в акимы Амангельдинского сельского округа 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Амангельдинского сельского округа 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Амангельдинского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Амангельдинского сельского округа с указанием повестки дня.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Амангельдинского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Амангельдинского сельского округа проводится регистрация присутствующих членов собрания, ее результаты оглашаются акимом Амангельдинского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Амангельдинского сельского округа или уполномоченным им лицом.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Амангельдинского сельского округа на основе предложений, вносимых членами собрания, акимом Амангельдинского сельского округа .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44"/>
    <w:bookmarkStart w:name="z25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Амангельдинского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Амангельдинского сельского округа .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Амангельдинского сельского округа в срок не более пяти рабочих дней.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Амангельдинского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Амангельдинского сельского округа 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Амангельдинского сельского округа решений собрания доводятся аппаратом акима Амангельдинского сельского округа до членов собрания в течение пяти рабочих дней.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Амангельдинского сельского округа .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Амангельдинского сельского округа через средства массовой информации или иными способами.</w:t>
      </w:r>
    </w:p>
    <w:bookmarkEnd w:id="260"/>
    <w:bookmarkStart w:name="z27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Сарканского районного маслихата от "30" ноября 2021 года № 11–51 </w:t>
            </w:r>
          </w:p>
        </w:tc>
      </w:tr>
    </w:tbl>
    <w:bookmarkStart w:name="z27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Бакалинского сельского округа</w:t>
      </w:r>
    </w:p>
    <w:bookmarkEnd w:id="265"/>
    <w:bookmarkStart w:name="z27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Бакалинского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73"/>
    <w:bookmarkStart w:name="z28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Бакалинского сельского округа и отчета об исполнении бюджета;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Бакалинского сельского округа по управлению коммунальной собственностью Бакалинского сельского округа (коммунальной собственностью местного самоуправления);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Бакалинского сельского округа 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Бакалинского сельского округа 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Бакалинского сельского округа для дальнейшего внесения в районную избирательную комиссию для регистрации в качестве кандидата в акимы Бакалинского сельского округа 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Бакалинского сельского округа 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Бакалинского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Бакалинского сельского округа с указанием повестки дня.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Бакалинского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Бакалинского сельского округа проводится регистрация присутствующих членов собрания, ее результаты оглашаются акимом Бакалинского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Бакалинского сельского округа или уполномоченным им лицом.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Бакалинского сельского округа на основе предложений, вносимых членами собрания, акимом Бакалинского сельского округа .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06"/>
    <w:bookmarkStart w:name="z32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Бакалинского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Бакалинского сельского округа .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Бакалинского сельского округа в срок не более пяти рабочих дней.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Бакалинского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Бакалинского сельского округа 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Бакалинского сельского округа решений собрания доводятся аппаратом акима Бакалинского сельского округа до членов собрания в течение пяти рабочих дней.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Бакалинского сельского округа .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Бакалинского сельского округа через средства массовой информации или иными способами.</w:t>
      </w:r>
    </w:p>
    <w:bookmarkEnd w:id="322"/>
    <w:bookmarkStart w:name="z33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Сарканского районного маслихата от "30" ноября 2021 года № 11–51 </w:t>
            </w:r>
          </w:p>
        </w:tc>
      </w:tr>
    </w:tbl>
    <w:bookmarkStart w:name="z34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Екиашинского сельского округа</w:t>
      </w:r>
    </w:p>
    <w:bookmarkEnd w:id="327"/>
    <w:bookmarkStart w:name="z34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Екиашинского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35"/>
    <w:bookmarkStart w:name="z35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Екиашинского сельского округа и отчета об исполнении бюджета;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Екиашинского сельского округа по управлению коммунальной собственностью Екиашинского сельского округа (коммунальной собственностью местного самоуправления);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Екиашинского сельского округа 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Екиашинского сельского округа 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Екиашинского сельского округа для дальнейшего внесения в районную избирательную комиссию для регистрации в качестве кандидата в акимы Екиашинского сельского округа 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Екиашинского сельского округа 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Екиашинского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Екиашинского сельского округа с указанием повестки дня.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Екиашинского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Екиашинского сельского округа проводится регистрация присутствующих членов собрания, ее результаты оглашаются акимом Екиашинского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Екиашинского сельского округа или уполномоченным им лицом.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Екиашинского сельского округа на основе предложений, вносимых членами собрания, акимом Екиашинского сельского округа .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68"/>
    <w:bookmarkStart w:name="z38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Екиашинского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Екиашинского сельского округа .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Екиашинского сельского округа в срок не более пяти рабочих дней.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Екиашинского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Екиашинского сельского округа 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Екиашинского сельского округа решений собрания доводятся аппаратом акима Екиашинского сельского округа до членов собрания в течение пяти рабочих дней.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Екиашинского сельского округа .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Екиашинского сельского округа через средства массовой информации или иными способами.</w:t>
      </w:r>
    </w:p>
    <w:bookmarkEnd w:id="384"/>
    <w:bookmarkStart w:name="z39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Сарканского районного маслихата от "30" ноября 2021 года № 11–51 </w:t>
            </w:r>
          </w:p>
        </w:tc>
      </w:tr>
    </w:tbl>
    <w:bookmarkStart w:name="z404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Коктерекского сельского округа</w:t>
      </w:r>
    </w:p>
    <w:bookmarkEnd w:id="389"/>
    <w:bookmarkStart w:name="z405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Коктерекского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97"/>
    <w:bookmarkStart w:name="z413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Коктерекского сельского округа и отчета об исполнении бюджета;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Коктерекского сельского округа по управлению коммунальной собственностью Коктерекского сельского округа (коммунальной собственностью местного самоуправления);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Коктерекского сельского округа ;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Коктерекского сельского округа ;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Коктерекского сельского округа для дальнейшего внесения в районную избирательную комиссию для регистрации в качестве кандидата в акимы Коктерекского сельского округа ;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Коктерекского сельского округа ;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Коктерекского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Коктерекского сельского округа с указанием повестки дня.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Коктерекского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Коктерекского сельского округа проводится регистрация присутствующих членов собрания, ее результаты оглашаются акимом Коктерекского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Коктерекского сельского округа или уполномоченным им лицом.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Коктерекского сельского округа на основе предложений, вносимых членами собрания, акимом Коктерекского сельского округа .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30"/>
    <w:bookmarkStart w:name="z446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Коктерекского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Коктерекского сельского округа .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Коктерекского сельского округа в срок не более пяти рабочих дней.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Коктерекского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Коктерекского сельского округа 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Коктерекского сельского округа решений собрания доводятся аппаратом акима Коктерекского сельского округа до членов собрания в течение пяти рабочих дней.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Коктерекского сельского округа .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Коктерекского сельского округа через средства массовой информации или иными способами.</w:t>
      </w:r>
    </w:p>
    <w:bookmarkEnd w:id="446"/>
    <w:bookmarkStart w:name="z46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Сарканского районного маслихата от "30" ноября 2021 года № 11–51 </w:t>
            </w:r>
          </w:p>
        </w:tc>
      </w:tr>
    </w:tbl>
    <w:bookmarkStart w:name="z46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Карабогетского сельского округа</w:t>
      </w:r>
    </w:p>
    <w:bookmarkEnd w:id="451"/>
    <w:bookmarkStart w:name="z46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Карабогетского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54"/>
    <w:bookmarkStart w:name="z4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457"/>
    <w:bookmarkStart w:name="z4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458"/>
    <w:bookmarkStart w:name="z4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459"/>
    <w:bookmarkStart w:name="z47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60"/>
    <w:bookmarkStart w:name="z4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461"/>
    <w:bookmarkStart w:name="z4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462"/>
    <w:bookmarkStart w:name="z47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Карабогетского сельского округа и отчета об исполнении бюджета;</w:t>
      </w:r>
    </w:p>
    <w:bookmarkEnd w:id="463"/>
    <w:bookmarkStart w:name="z48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Карабогетского сельского округа по управлению коммунальной собственностью Карабогетского сельского округа (коммунальной собственностью местного самоуправления);</w:t>
      </w:r>
    </w:p>
    <w:bookmarkEnd w:id="464"/>
    <w:bookmarkStart w:name="z48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465"/>
    <w:bookmarkStart w:name="z48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Карабогетского сельского округа ;</w:t>
      </w:r>
    </w:p>
    <w:bookmarkEnd w:id="466"/>
    <w:bookmarkStart w:name="z48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Карабогетского сельского округа ;</w:t>
      </w:r>
    </w:p>
    <w:bookmarkEnd w:id="467"/>
    <w:bookmarkStart w:name="z48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68"/>
    <w:bookmarkStart w:name="z4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Карабогетского сельского округа для дальнейшего внесения в районную избирательную комиссию для регистрации в качестве кандидата в акимы Карабогетского сельского округа ;</w:t>
      </w:r>
    </w:p>
    <w:bookmarkEnd w:id="469"/>
    <w:bookmarkStart w:name="z48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Карабогетского сельского округа ;</w:t>
      </w:r>
    </w:p>
    <w:bookmarkEnd w:id="470"/>
    <w:bookmarkStart w:name="z48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71"/>
    <w:bookmarkStart w:name="z48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72"/>
    <w:bookmarkStart w:name="z48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Карабогетского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73"/>
    <w:bookmarkStart w:name="z49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Карабогетского сельского округа с указанием повестки дня.</w:t>
      </w:r>
    </w:p>
    <w:bookmarkEnd w:id="474"/>
    <w:bookmarkStart w:name="z49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Карабогетского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75"/>
    <w:bookmarkStart w:name="z4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476"/>
    <w:bookmarkStart w:name="z4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477"/>
    <w:bookmarkStart w:name="z49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Карабогетского сельского округа проводится регистрация присутствующих членов собрания, ее результаты оглашаются акимом Карабогетского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78"/>
    <w:bookmarkStart w:name="z4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79"/>
    <w:bookmarkStart w:name="z4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Карабогетского сельского округа или уполномоченным им лицом.</w:t>
      </w:r>
    </w:p>
    <w:bookmarkEnd w:id="480"/>
    <w:bookmarkStart w:name="z4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81"/>
    <w:bookmarkStart w:name="z4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Карабогетского сельского округа на основе предложений, вносимых членами собрания, акимом Карабогетского сельского округа .</w:t>
      </w:r>
    </w:p>
    <w:bookmarkEnd w:id="482"/>
    <w:bookmarkStart w:name="z4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83"/>
    <w:bookmarkStart w:name="z5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84"/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85"/>
    <w:bookmarkStart w:name="z5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86"/>
    <w:bookmarkStart w:name="z5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87"/>
    <w:bookmarkStart w:name="z50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8"/>
    <w:bookmarkStart w:name="z5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9"/>
    <w:bookmarkStart w:name="z5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90"/>
    <w:bookmarkStart w:name="z50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1"/>
    <w:bookmarkStart w:name="z50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92"/>
    <w:bookmarkStart w:name="z50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93"/>
    <w:bookmarkStart w:name="z51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94"/>
    <w:bookmarkStart w:name="z51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5"/>
    <w:bookmarkStart w:name="z51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6"/>
    <w:bookmarkStart w:name="z51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97"/>
    <w:bookmarkStart w:name="z51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98"/>
    <w:bookmarkStart w:name="z5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99"/>
    <w:bookmarkStart w:name="z5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00"/>
    <w:bookmarkStart w:name="z5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01"/>
    <w:bookmarkStart w:name="z5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Карабогетского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Карабогетского сельского округа .</w:t>
      </w:r>
    </w:p>
    <w:bookmarkEnd w:id="502"/>
    <w:bookmarkStart w:name="z51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Карабогетского сельского округа в срок не более пяти рабочих дней.</w:t>
      </w:r>
    </w:p>
    <w:bookmarkEnd w:id="503"/>
    <w:bookmarkStart w:name="z52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Карабогетского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04"/>
    <w:bookmarkStart w:name="z52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Карабогетского сельского округа 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505"/>
    <w:bookmarkStart w:name="z52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Карабогетского сельского округа решений собрания доводятся аппаратом акима Карабогетского сельского округа до членов собрания в течение пяти рабочих дней.</w:t>
      </w:r>
    </w:p>
    <w:bookmarkEnd w:id="506"/>
    <w:bookmarkStart w:name="z52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Карабогетского сельского округа .</w:t>
      </w:r>
    </w:p>
    <w:bookmarkEnd w:id="507"/>
    <w:bookmarkStart w:name="z52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Карабогетского сельского округа через средства массовой информации или иными способами.</w:t>
      </w:r>
    </w:p>
    <w:bookmarkEnd w:id="508"/>
    <w:bookmarkStart w:name="z525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09"/>
    <w:bookmarkStart w:name="z52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10"/>
    <w:bookmarkStart w:name="z52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511"/>
    <w:bookmarkStart w:name="z52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Сарканского районного маслихата от "30" ноября 2021 года № 11–51 </w:t>
            </w:r>
          </w:p>
        </w:tc>
      </w:tr>
    </w:tbl>
    <w:bookmarkStart w:name="z530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Карашыганского сельского округа</w:t>
      </w:r>
    </w:p>
    <w:bookmarkEnd w:id="513"/>
    <w:bookmarkStart w:name="z531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4"/>
    <w:bookmarkStart w:name="z5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Карашыганского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15"/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16"/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17"/>
    <w:bookmarkStart w:name="z53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18"/>
    <w:bookmarkStart w:name="z53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19"/>
    <w:bookmarkStart w:name="z53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20"/>
    <w:bookmarkStart w:name="z53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21"/>
    <w:bookmarkStart w:name="z539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22"/>
    <w:bookmarkStart w:name="z54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23"/>
    <w:bookmarkStart w:name="z54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24"/>
    <w:bookmarkStart w:name="z54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Карашыганского сельского округа и отчета об исполнении бюджета;</w:t>
      </w:r>
    </w:p>
    <w:bookmarkEnd w:id="525"/>
    <w:bookmarkStart w:name="z54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Карашыганского сельского округа по управлению коммунальной собственностью Карашыганского сельского округа (коммунальной собственностью местного самоуправления);</w:t>
      </w:r>
    </w:p>
    <w:bookmarkEnd w:id="526"/>
    <w:bookmarkStart w:name="z54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27"/>
    <w:bookmarkStart w:name="z54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Карашыганского сельского округа ;</w:t>
      </w:r>
    </w:p>
    <w:bookmarkEnd w:id="528"/>
    <w:bookmarkStart w:name="z54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Карашыганского сельского округа ;</w:t>
      </w:r>
    </w:p>
    <w:bookmarkEnd w:id="529"/>
    <w:bookmarkStart w:name="z54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30"/>
    <w:bookmarkStart w:name="z54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Карашыганского сельского округа для дальнейшего внесения в районную избирательную комиссию для регистрации в качестве кандидата в акимы Карашыганского сельского округа ;</w:t>
      </w:r>
    </w:p>
    <w:bookmarkEnd w:id="531"/>
    <w:bookmarkStart w:name="z54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Карашыганского сельского округа ;</w:t>
      </w:r>
    </w:p>
    <w:bookmarkEnd w:id="532"/>
    <w:bookmarkStart w:name="z55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33"/>
    <w:bookmarkStart w:name="z55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34"/>
    <w:bookmarkStart w:name="z55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Карашыганского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35"/>
    <w:bookmarkStart w:name="z55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Карашыганского сельского округа с указанием повестки дня.</w:t>
      </w:r>
    </w:p>
    <w:bookmarkEnd w:id="536"/>
    <w:bookmarkStart w:name="z55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Карашыганского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37"/>
    <w:bookmarkStart w:name="z55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538"/>
    <w:bookmarkStart w:name="z55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539"/>
    <w:bookmarkStart w:name="z55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Карашыганского сельского округа проводится регистрация присутствующих членов собрания, ее результаты оглашаются акимом Карашыганского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540"/>
    <w:bookmarkStart w:name="z55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541"/>
    <w:bookmarkStart w:name="z55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Карашыганского сельского округа или уполномоченным им лицом.</w:t>
      </w:r>
    </w:p>
    <w:bookmarkEnd w:id="542"/>
    <w:bookmarkStart w:name="z56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543"/>
    <w:bookmarkStart w:name="z56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Карашыганского сельского округа на основе предложений, вносимых членами собрания, акимом Карашыганского сельского округа .</w:t>
      </w:r>
    </w:p>
    <w:bookmarkEnd w:id="544"/>
    <w:bookmarkStart w:name="z56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545"/>
    <w:bookmarkStart w:name="z56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546"/>
    <w:bookmarkStart w:name="z56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547"/>
    <w:bookmarkStart w:name="z56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548"/>
    <w:bookmarkStart w:name="z56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549"/>
    <w:bookmarkStart w:name="z56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550"/>
    <w:bookmarkStart w:name="z56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551"/>
    <w:bookmarkStart w:name="z56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52"/>
    <w:bookmarkStart w:name="z57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53"/>
    <w:bookmarkStart w:name="z57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54"/>
    <w:bookmarkStart w:name="z572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55"/>
    <w:bookmarkStart w:name="z57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56"/>
    <w:bookmarkStart w:name="z57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7"/>
    <w:bookmarkStart w:name="z57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8"/>
    <w:bookmarkStart w:name="z57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9"/>
    <w:bookmarkStart w:name="z57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0"/>
    <w:bookmarkStart w:name="z57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61"/>
    <w:bookmarkStart w:name="z57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62"/>
    <w:bookmarkStart w:name="z58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3"/>
    <w:bookmarkStart w:name="z58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Карашыганского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Карашыганского сельского округа .</w:t>
      </w:r>
    </w:p>
    <w:bookmarkEnd w:id="564"/>
    <w:bookmarkStart w:name="z58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Карашыганского сельского округа в срок не более пяти рабочих дней.</w:t>
      </w:r>
    </w:p>
    <w:bookmarkEnd w:id="565"/>
    <w:bookmarkStart w:name="z58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Карашыганского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66"/>
    <w:bookmarkStart w:name="z58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Карашыганского сельского округа 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567"/>
    <w:bookmarkStart w:name="z58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Карашыганского сельского округа решений собрания доводятся аппаратом акима Карашыганского сельского округа до членов собрания в течение пяти рабочих дней.</w:t>
      </w:r>
    </w:p>
    <w:bookmarkEnd w:id="568"/>
    <w:bookmarkStart w:name="z58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Карашыганского сельского округа .</w:t>
      </w:r>
    </w:p>
    <w:bookmarkEnd w:id="569"/>
    <w:bookmarkStart w:name="z58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Карашыганского сельского округа через средства массовой информации или иными способами.</w:t>
      </w:r>
    </w:p>
    <w:bookmarkEnd w:id="570"/>
    <w:bookmarkStart w:name="z588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571"/>
    <w:bookmarkStart w:name="z58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572"/>
    <w:bookmarkStart w:name="z59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573"/>
    <w:bookmarkStart w:name="z59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5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Сарканского районного маслихата от "30" ноября 2021 года № 11–51 </w:t>
            </w:r>
          </w:p>
        </w:tc>
      </w:tr>
    </w:tbl>
    <w:bookmarkStart w:name="z593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Койлыкского сельского округа</w:t>
      </w:r>
    </w:p>
    <w:bookmarkEnd w:id="575"/>
    <w:bookmarkStart w:name="z594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6"/>
    <w:bookmarkStart w:name="z59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Койлыкского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577"/>
    <w:bookmarkStart w:name="z59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578"/>
    <w:bookmarkStart w:name="z59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579"/>
    <w:bookmarkStart w:name="z59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580"/>
    <w:bookmarkStart w:name="z59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581"/>
    <w:bookmarkStart w:name="z60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582"/>
    <w:bookmarkStart w:name="z60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83"/>
    <w:bookmarkStart w:name="z602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584"/>
    <w:bookmarkStart w:name="z60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585"/>
    <w:bookmarkStart w:name="z60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86"/>
    <w:bookmarkStart w:name="z60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Койлыкского сельского округа и отчета об исполнении бюджета;</w:t>
      </w:r>
    </w:p>
    <w:bookmarkEnd w:id="587"/>
    <w:bookmarkStart w:name="z60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Койлыкского сельского округа по управлению коммунальной собственностью Койлыкского сельского округа (коммунальной собственностью местного самоуправления);</w:t>
      </w:r>
    </w:p>
    <w:bookmarkEnd w:id="588"/>
    <w:bookmarkStart w:name="z60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589"/>
    <w:bookmarkStart w:name="z60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Койлыкского сельского округа ;</w:t>
      </w:r>
    </w:p>
    <w:bookmarkEnd w:id="590"/>
    <w:bookmarkStart w:name="z60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Койлыкского сельского округа ;</w:t>
      </w:r>
    </w:p>
    <w:bookmarkEnd w:id="591"/>
    <w:bookmarkStart w:name="z61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592"/>
    <w:bookmarkStart w:name="z61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Койлыкского сельского округа для дальнейшего внесения в районную избирательную комиссию для регистрации в качестве кандидата в акимы Койлыкского сельского округа ;</w:t>
      </w:r>
    </w:p>
    <w:bookmarkEnd w:id="593"/>
    <w:bookmarkStart w:name="z61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Койлыкского сельского округа ;</w:t>
      </w:r>
    </w:p>
    <w:bookmarkEnd w:id="594"/>
    <w:bookmarkStart w:name="z61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595"/>
    <w:bookmarkStart w:name="z61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596"/>
    <w:bookmarkStart w:name="z61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Койлыкского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597"/>
    <w:bookmarkStart w:name="z61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Койлыкского сельского округа с указанием повестки дня.</w:t>
      </w:r>
    </w:p>
    <w:bookmarkEnd w:id="598"/>
    <w:bookmarkStart w:name="z61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Койлыкского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599"/>
    <w:bookmarkStart w:name="z61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600"/>
    <w:bookmarkStart w:name="z61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601"/>
    <w:bookmarkStart w:name="z62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Койлыкского сельского округа проводится регистрация присутствующих членов собрания, ее результаты оглашаются акимом Койлыкского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02"/>
    <w:bookmarkStart w:name="z62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03"/>
    <w:bookmarkStart w:name="z62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Койлыкского сельского округа или уполномоченным им лицом.</w:t>
      </w:r>
    </w:p>
    <w:bookmarkEnd w:id="604"/>
    <w:bookmarkStart w:name="z62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05"/>
    <w:bookmarkStart w:name="z62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Койлыкского сельского округа на основе предложений, вносимых членами собрания, акимом Койлыкского сельского округа .</w:t>
      </w:r>
    </w:p>
    <w:bookmarkEnd w:id="606"/>
    <w:bookmarkStart w:name="z62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07"/>
    <w:bookmarkStart w:name="z62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08"/>
    <w:bookmarkStart w:name="z62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09"/>
    <w:bookmarkStart w:name="z62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10"/>
    <w:bookmarkStart w:name="z62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11"/>
    <w:bookmarkStart w:name="z63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12"/>
    <w:bookmarkStart w:name="z63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13"/>
    <w:bookmarkStart w:name="z63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14"/>
    <w:bookmarkStart w:name="z63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15"/>
    <w:bookmarkStart w:name="z63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16"/>
    <w:bookmarkStart w:name="z635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17"/>
    <w:bookmarkStart w:name="z63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18"/>
    <w:bookmarkStart w:name="z63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19"/>
    <w:bookmarkStart w:name="z63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20"/>
    <w:bookmarkStart w:name="z63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21"/>
    <w:bookmarkStart w:name="z64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22"/>
    <w:bookmarkStart w:name="z64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23"/>
    <w:bookmarkStart w:name="z64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24"/>
    <w:bookmarkStart w:name="z64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25"/>
    <w:bookmarkStart w:name="z64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Койлыкского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Койлыкского сельского округа .</w:t>
      </w:r>
    </w:p>
    <w:bookmarkEnd w:id="626"/>
    <w:bookmarkStart w:name="z64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Койлыкского сельского округа в срок не более пяти рабочих дней.</w:t>
      </w:r>
    </w:p>
    <w:bookmarkEnd w:id="627"/>
    <w:bookmarkStart w:name="z64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Койлыкского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28"/>
    <w:bookmarkStart w:name="z64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Койлыкского сельского округа,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629"/>
    <w:bookmarkStart w:name="z64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Койлыкского сельского округа решений собрания доводятся аппаратом акима Койлыкского сельского округа до членов собрания в течение пяти рабочих дней.</w:t>
      </w:r>
    </w:p>
    <w:bookmarkEnd w:id="630"/>
    <w:bookmarkStart w:name="z64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Койлыкского сельского округа .</w:t>
      </w:r>
    </w:p>
    <w:bookmarkEnd w:id="631"/>
    <w:bookmarkStart w:name="z65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Койлыкского сельского округа через средства массовой информации или иными способами.</w:t>
      </w:r>
    </w:p>
    <w:bookmarkEnd w:id="632"/>
    <w:bookmarkStart w:name="z651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3"/>
    <w:bookmarkStart w:name="z65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4"/>
    <w:bookmarkStart w:name="z65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635"/>
    <w:bookmarkStart w:name="z65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Сарканского районного маслихата от "30" ноября 2021 года № 11–51 </w:t>
            </w:r>
          </w:p>
        </w:tc>
      </w:tr>
    </w:tbl>
    <w:bookmarkStart w:name="z656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Лепсинского сельского округа</w:t>
      </w:r>
    </w:p>
    <w:bookmarkEnd w:id="637"/>
    <w:bookmarkStart w:name="z657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8"/>
    <w:bookmarkStart w:name="z65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Лепсинского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39"/>
    <w:bookmarkStart w:name="z65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40"/>
    <w:bookmarkStart w:name="z66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641"/>
    <w:bookmarkStart w:name="z66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642"/>
    <w:bookmarkStart w:name="z66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643"/>
    <w:bookmarkStart w:name="z66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644"/>
    <w:bookmarkStart w:name="z66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645"/>
    <w:bookmarkStart w:name="z665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46"/>
    <w:bookmarkStart w:name="z66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647"/>
    <w:bookmarkStart w:name="z66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48"/>
    <w:bookmarkStart w:name="z66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Лепсинского сельского округа и отчета об исполнении бюджета;</w:t>
      </w:r>
    </w:p>
    <w:bookmarkEnd w:id="649"/>
    <w:bookmarkStart w:name="z66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Лепсинского сельского округа по управлению коммунальной собственностью Лепсинского сельского округа (коммунальной собственностью местного самоуправления);</w:t>
      </w:r>
    </w:p>
    <w:bookmarkEnd w:id="650"/>
    <w:bookmarkStart w:name="z67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651"/>
    <w:bookmarkStart w:name="z67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Лепсинского сельского округа;</w:t>
      </w:r>
    </w:p>
    <w:bookmarkEnd w:id="652"/>
    <w:bookmarkStart w:name="z67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Лепсинского сельского округа ;</w:t>
      </w:r>
    </w:p>
    <w:bookmarkEnd w:id="653"/>
    <w:bookmarkStart w:name="z67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54"/>
    <w:bookmarkStart w:name="z67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Лепсинского сельского округа для дальнейшего внесения в районную избирательную комиссию для регистрации в качестве кандидата в акимы Лепсинского сельского округа ;</w:t>
      </w:r>
    </w:p>
    <w:bookmarkEnd w:id="655"/>
    <w:bookmarkStart w:name="z67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Лепсинского сельского округа ;</w:t>
      </w:r>
    </w:p>
    <w:bookmarkEnd w:id="656"/>
    <w:bookmarkStart w:name="z67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657"/>
    <w:bookmarkStart w:name="z67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658"/>
    <w:bookmarkStart w:name="z67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Лепсинского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659"/>
    <w:bookmarkStart w:name="z67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Лепсинского сельского округа с указанием повестки дня.</w:t>
      </w:r>
    </w:p>
    <w:bookmarkEnd w:id="660"/>
    <w:bookmarkStart w:name="z68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Лепсинского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661"/>
    <w:bookmarkStart w:name="z68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662"/>
    <w:bookmarkStart w:name="z68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663"/>
    <w:bookmarkStart w:name="z68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Лепсинского сельского округа проводится регистрация присутствующих членов собрания, ее результаты оглашаются акимом Лепсинского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664"/>
    <w:bookmarkStart w:name="z68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665"/>
    <w:bookmarkStart w:name="z68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Лепсинского сельского округа или уполномоченным им лицом.</w:t>
      </w:r>
    </w:p>
    <w:bookmarkEnd w:id="666"/>
    <w:bookmarkStart w:name="z68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667"/>
    <w:bookmarkStart w:name="z68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Лепсинского сельского округа на основе предложений, вносимых членами собрания, акимом Лепсинского сельского округа .</w:t>
      </w:r>
    </w:p>
    <w:bookmarkEnd w:id="668"/>
    <w:bookmarkStart w:name="z68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669"/>
    <w:bookmarkStart w:name="z68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670"/>
    <w:bookmarkStart w:name="z69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671"/>
    <w:bookmarkStart w:name="z69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672"/>
    <w:bookmarkStart w:name="z69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673"/>
    <w:bookmarkStart w:name="z69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674"/>
    <w:bookmarkStart w:name="z69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675"/>
    <w:bookmarkStart w:name="z69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76"/>
    <w:bookmarkStart w:name="z69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677"/>
    <w:bookmarkStart w:name="z69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678"/>
    <w:bookmarkStart w:name="z698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679"/>
    <w:bookmarkStart w:name="z69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680"/>
    <w:bookmarkStart w:name="z70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681"/>
    <w:bookmarkStart w:name="z70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682"/>
    <w:bookmarkStart w:name="z70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683"/>
    <w:bookmarkStart w:name="z70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684"/>
    <w:bookmarkStart w:name="z70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685"/>
    <w:bookmarkStart w:name="z70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86"/>
    <w:bookmarkStart w:name="z70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87"/>
    <w:bookmarkStart w:name="z70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Лепсинского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Лепсинского сельского округа .</w:t>
      </w:r>
    </w:p>
    <w:bookmarkEnd w:id="688"/>
    <w:bookmarkStart w:name="z70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Лепсинского сельского округа в срок не более пяти рабочих дней.</w:t>
      </w:r>
    </w:p>
    <w:bookmarkEnd w:id="689"/>
    <w:bookmarkStart w:name="z70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Лепсинского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90"/>
    <w:bookmarkStart w:name="z71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Лепсинского сельского округа 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691"/>
    <w:bookmarkStart w:name="z71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Лепсинского сельского округа решений собрания доводятся аппаратом акима Лепсинского сельского округа до членов собрания в течение пяти рабочих дней.</w:t>
      </w:r>
    </w:p>
    <w:bookmarkEnd w:id="692"/>
    <w:bookmarkStart w:name="z71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Лепсинского сельского округа .</w:t>
      </w:r>
    </w:p>
    <w:bookmarkEnd w:id="693"/>
    <w:bookmarkStart w:name="z71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Лепсинского сельского округа через средства массовой информации или иными способами.</w:t>
      </w:r>
    </w:p>
    <w:bookmarkEnd w:id="694"/>
    <w:bookmarkStart w:name="z714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95"/>
    <w:bookmarkStart w:name="z71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96"/>
    <w:bookmarkStart w:name="z71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697"/>
    <w:bookmarkStart w:name="z71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6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Сарканского районного маслихата от "30" ноября 2021 года № 11–51 </w:t>
            </w:r>
          </w:p>
        </w:tc>
      </w:tr>
    </w:tbl>
    <w:bookmarkStart w:name="z719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Черкасского сельского округа</w:t>
      </w:r>
    </w:p>
    <w:bookmarkEnd w:id="699"/>
    <w:bookmarkStart w:name="z720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0"/>
    <w:bookmarkStart w:name="z72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Черкасского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01"/>
    <w:bookmarkStart w:name="z72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02"/>
    <w:bookmarkStart w:name="z72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03"/>
    <w:bookmarkStart w:name="z72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04"/>
    <w:bookmarkStart w:name="z72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05"/>
    <w:bookmarkStart w:name="z72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06"/>
    <w:bookmarkStart w:name="z72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07"/>
    <w:bookmarkStart w:name="z728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08"/>
    <w:bookmarkStart w:name="z72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09"/>
    <w:bookmarkStart w:name="z73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10"/>
    <w:bookmarkStart w:name="z73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Черкасского сельского округа и отчета об исполнении бюджета;</w:t>
      </w:r>
    </w:p>
    <w:bookmarkEnd w:id="711"/>
    <w:bookmarkStart w:name="z73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Черкасского сельского округа по управлению коммунальной собственностью Черкасского сельского округа (коммунальной собственностью местного самоуправления);</w:t>
      </w:r>
    </w:p>
    <w:bookmarkEnd w:id="712"/>
    <w:bookmarkStart w:name="z73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13"/>
    <w:bookmarkStart w:name="z73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Черкасского сельского округа;</w:t>
      </w:r>
    </w:p>
    <w:bookmarkEnd w:id="714"/>
    <w:bookmarkStart w:name="z73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Черкасского сельского округа ;</w:t>
      </w:r>
    </w:p>
    <w:bookmarkEnd w:id="715"/>
    <w:bookmarkStart w:name="z73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16"/>
    <w:bookmarkStart w:name="z73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Черкасского сельского округа для дальнейшего внесения в районную избирательную комиссию для регистрации в качестве кандидата в акимы Черкасского сельского округа ;</w:t>
      </w:r>
    </w:p>
    <w:bookmarkEnd w:id="717"/>
    <w:bookmarkStart w:name="z73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Черкасского сельского округа ;</w:t>
      </w:r>
    </w:p>
    <w:bookmarkEnd w:id="718"/>
    <w:bookmarkStart w:name="z73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19"/>
    <w:bookmarkStart w:name="z74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20"/>
    <w:bookmarkStart w:name="z74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Черкасского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21"/>
    <w:bookmarkStart w:name="z74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Черкасского сельского округа с указанием повестки дня.</w:t>
      </w:r>
    </w:p>
    <w:bookmarkEnd w:id="722"/>
    <w:bookmarkStart w:name="z74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Черкасского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23"/>
    <w:bookmarkStart w:name="z74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724"/>
    <w:bookmarkStart w:name="z74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725"/>
    <w:bookmarkStart w:name="z74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Черкасского сельского округа проводится регистрация присутствующих членов собрания, ее результаты оглашаются акимом Черкасского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26"/>
    <w:bookmarkStart w:name="z74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27"/>
    <w:bookmarkStart w:name="z74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Черкасского сельского округа или уполномоченным им лицом.</w:t>
      </w:r>
    </w:p>
    <w:bookmarkEnd w:id="728"/>
    <w:bookmarkStart w:name="z74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29"/>
    <w:bookmarkStart w:name="z75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Черкасского сельского округа на основе предложений, вносимых членами собрания, акимом Черкасского сельского округа .</w:t>
      </w:r>
    </w:p>
    <w:bookmarkEnd w:id="730"/>
    <w:bookmarkStart w:name="z75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31"/>
    <w:bookmarkStart w:name="z75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32"/>
    <w:bookmarkStart w:name="z75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33"/>
    <w:bookmarkStart w:name="z75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34"/>
    <w:bookmarkStart w:name="z75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35"/>
    <w:bookmarkStart w:name="z75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36"/>
    <w:bookmarkStart w:name="z75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737"/>
    <w:bookmarkStart w:name="z75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738"/>
    <w:bookmarkStart w:name="z75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739"/>
    <w:bookmarkStart w:name="z76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740"/>
    <w:bookmarkStart w:name="z761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741"/>
    <w:bookmarkStart w:name="z76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742"/>
    <w:bookmarkStart w:name="z76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743"/>
    <w:bookmarkStart w:name="z76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744"/>
    <w:bookmarkStart w:name="z76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745"/>
    <w:bookmarkStart w:name="z76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746"/>
    <w:bookmarkStart w:name="z76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747"/>
    <w:bookmarkStart w:name="z76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748"/>
    <w:bookmarkStart w:name="z76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749"/>
    <w:bookmarkStart w:name="z77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Черкасского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Черкасского сельского округа .</w:t>
      </w:r>
    </w:p>
    <w:bookmarkEnd w:id="750"/>
    <w:bookmarkStart w:name="z77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Черкасского сельского округа в срок не более пяти рабочих дней.</w:t>
      </w:r>
    </w:p>
    <w:bookmarkEnd w:id="751"/>
    <w:bookmarkStart w:name="z77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Черкасского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752"/>
    <w:bookmarkStart w:name="z77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Черкасского сельского округа 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753"/>
    <w:bookmarkStart w:name="z77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Черкасского сельского округа решений собрания доводятся аппаратом акима Черкасского сельского округа до членов собрания в течение пяти рабочих дней.</w:t>
      </w:r>
    </w:p>
    <w:bookmarkEnd w:id="754"/>
    <w:bookmarkStart w:name="z77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Черкасского сельского округа .</w:t>
      </w:r>
    </w:p>
    <w:bookmarkEnd w:id="755"/>
    <w:bookmarkStart w:name="z77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Черкасского сельского округа через средства массовой информации или иными способами.</w:t>
      </w:r>
    </w:p>
    <w:bookmarkEnd w:id="756"/>
    <w:bookmarkStart w:name="z777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757"/>
    <w:bookmarkStart w:name="z77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58"/>
    <w:bookmarkStart w:name="z77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759"/>
    <w:bookmarkStart w:name="z78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7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Сарканского районного маслихата от "30" ноября 2021 года № 11–51 </w:t>
            </w:r>
          </w:p>
        </w:tc>
      </w:tr>
    </w:tbl>
    <w:bookmarkStart w:name="z782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Шатырбайского сельского округа</w:t>
      </w:r>
    </w:p>
    <w:bookmarkEnd w:id="761"/>
    <w:bookmarkStart w:name="z783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2"/>
    <w:bookmarkStart w:name="z78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Шатырбайского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63"/>
    <w:bookmarkStart w:name="z78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64"/>
    <w:bookmarkStart w:name="z78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65"/>
    <w:bookmarkStart w:name="z78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66"/>
    <w:bookmarkStart w:name="z78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67"/>
    <w:bookmarkStart w:name="z78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68"/>
    <w:bookmarkStart w:name="z79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69"/>
    <w:bookmarkStart w:name="z791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70"/>
    <w:bookmarkStart w:name="z79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71"/>
    <w:bookmarkStart w:name="z79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72"/>
    <w:bookmarkStart w:name="z79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Шатырбайского сельского округа и отчета об исполнении бюджета;</w:t>
      </w:r>
    </w:p>
    <w:bookmarkEnd w:id="773"/>
    <w:bookmarkStart w:name="z79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Шатырбайского сельского округа по управлению коммунальной собственностью Шатырбайского сельского округа (коммунальной собственностью местного самоуправления);</w:t>
      </w:r>
    </w:p>
    <w:bookmarkEnd w:id="774"/>
    <w:bookmarkStart w:name="z79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775"/>
    <w:bookmarkStart w:name="z79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Шатырбайского сельского округа;</w:t>
      </w:r>
    </w:p>
    <w:bookmarkEnd w:id="776"/>
    <w:bookmarkStart w:name="z79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Шатырбайского сельского округа ;</w:t>
      </w:r>
    </w:p>
    <w:bookmarkEnd w:id="777"/>
    <w:bookmarkStart w:name="z79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778"/>
    <w:bookmarkStart w:name="z80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Сарканского района кандидатур на должность акима Шатырбайского сельского округа для дальнейшего внесения в районную избирательную комиссию для регистрации в качестве кандидата в акимы Шатырбайского сельского округа ;</w:t>
      </w:r>
    </w:p>
    <w:bookmarkEnd w:id="779"/>
    <w:bookmarkStart w:name="z80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Шатырбайского сельского округа ;</w:t>
      </w:r>
    </w:p>
    <w:bookmarkEnd w:id="780"/>
    <w:bookmarkStart w:name="z80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81"/>
    <w:bookmarkStart w:name="z80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82"/>
    <w:bookmarkStart w:name="z80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Шатырбайского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83"/>
    <w:bookmarkStart w:name="z80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Шатырбайского сельского округа с указанием повестки дня.</w:t>
      </w:r>
    </w:p>
    <w:bookmarkEnd w:id="784"/>
    <w:bookmarkStart w:name="z80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Шатырбайского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85"/>
    <w:bookmarkStart w:name="z80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786"/>
    <w:bookmarkStart w:name="z80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787"/>
    <w:bookmarkStart w:name="z80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Шатырбайского сельского округа проводится регистрация присутствующих членов собрания, ее результаты оглашаются акимом Шатырбайского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88"/>
    <w:bookmarkStart w:name="z81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789"/>
    <w:bookmarkStart w:name="z81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Шатырбайского сельского округа или уполномоченным им лицом.</w:t>
      </w:r>
    </w:p>
    <w:bookmarkEnd w:id="790"/>
    <w:bookmarkStart w:name="z81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791"/>
    <w:bookmarkStart w:name="z81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Шатырбайского сельского округа на основе предложений, вносимых членами собрания, акимом Шатырбайского сельского округа .</w:t>
      </w:r>
    </w:p>
    <w:bookmarkEnd w:id="792"/>
    <w:bookmarkStart w:name="z81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793"/>
    <w:bookmarkStart w:name="z81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794"/>
    <w:bookmarkStart w:name="z81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795"/>
    <w:bookmarkStart w:name="z81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796"/>
    <w:bookmarkStart w:name="z81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Сарканского районного маслихата, представители аппарата акима Сарканского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797"/>
    <w:bookmarkStart w:name="z81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798"/>
    <w:bookmarkStart w:name="z82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799"/>
    <w:bookmarkStart w:name="z82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800"/>
    <w:bookmarkStart w:name="z82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801"/>
    <w:bookmarkStart w:name="z82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02"/>
    <w:bookmarkStart w:name="z824" w:id="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803"/>
    <w:bookmarkStart w:name="z82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804"/>
    <w:bookmarkStart w:name="z82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805"/>
    <w:bookmarkStart w:name="z82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806"/>
    <w:bookmarkStart w:name="z82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807"/>
    <w:bookmarkStart w:name="z82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808"/>
    <w:bookmarkStart w:name="z83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809"/>
    <w:bookmarkStart w:name="z83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810"/>
    <w:bookmarkStart w:name="z83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811"/>
    <w:bookmarkStart w:name="z83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Шатырбайского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Шатырбайского сельского округа.</w:t>
      </w:r>
    </w:p>
    <w:bookmarkEnd w:id="812"/>
    <w:bookmarkStart w:name="z83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Шатырбайского сельского округа в срок не более пяти рабочих дней.</w:t>
      </w:r>
    </w:p>
    <w:bookmarkEnd w:id="813"/>
    <w:bookmarkStart w:name="z83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Шатырбайского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814"/>
    <w:bookmarkStart w:name="z83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Шатырбайского сельского округа, вопрос разрешается вышестоящим акимом после его предварительного обсуждения на заседании Сарканского районного маслихата.</w:t>
      </w:r>
    </w:p>
    <w:bookmarkEnd w:id="815"/>
    <w:bookmarkStart w:name="z83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Шатырбайского сельского округа решений собрания доводятся аппаратом акима Шатырбайского сельского округа до членов собрания в течение пяти рабочих дней.</w:t>
      </w:r>
    </w:p>
    <w:bookmarkEnd w:id="816"/>
    <w:bookmarkStart w:name="z83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Шатырбайского сельского округа.</w:t>
      </w:r>
    </w:p>
    <w:bookmarkEnd w:id="817"/>
    <w:bookmarkStart w:name="z83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Шатырбайского сельского округа через средства массовой информации или иными способами.</w:t>
      </w:r>
    </w:p>
    <w:bookmarkEnd w:id="818"/>
    <w:bookmarkStart w:name="z840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819"/>
    <w:bookmarkStart w:name="z84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820"/>
    <w:bookmarkStart w:name="z84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Сарканского района или вышестоящим руководителям должностных лиц ответственных за исполнение решений собрания.</w:t>
      </w:r>
    </w:p>
    <w:bookmarkEnd w:id="821"/>
    <w:bookmarkStart w:name="z84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Сарканского района или вышестоящим руководством соответствующих должностных лиц.</w:t>
      </w:r>
    </w:p>
    <w:bookmarkEnd w:id="8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