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fcd6" w14:textId="53df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11 января 2021 года № 70-287 "О бюджетах города Талгар и сельских округов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9 сентября 2021 года № 12-44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2021-2023 годы" от 11 января 2021 года № 70-287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622 780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582 995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39 785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670 873 тысячаи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48 093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137 442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94 554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42 888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150 820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13 381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13 381 тысяча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13 381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150 187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113 322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36 865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174 420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24 233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24 233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24 233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170 783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141 202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29 581 тысяча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186 764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15 981 тысяча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15 981 тысяча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15 981 тысяча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36 189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22 340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13 849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40 120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3 931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3 931 тысяча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 используемые остатки бюджетных средств 3 931 тысяча тенге.";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121 426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88 708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32 718 тысяч тенге;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127 627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6 201 тысяча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90 409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66 288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24 121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98 768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8 359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8 359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8 359 тысяч тенге.";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97 220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62 912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34 308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105 082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7 862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7 862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7 862 тысячи тенге.";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56 015 тысяч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31 190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24 825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64 278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8 263 тысячи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8 263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8 263 тыячи тенге.";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216 024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175 578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40 446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224 530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8 506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8 506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8 506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172 853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139 371 тысяча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33 482 тысячи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187 004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14 151 тысяча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14 151 тысяча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14 151 тысяча тенге.".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09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 Талгарского районного маслихата от 11 января 2021 года № 70-287</w:t>
            </w:r>
          </w:p>
        </w:tc>
      </w:tr>
    </w:tbl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4 Талгарского районного маслихата от 11 января 2021 года № 70-287</w:t>
            </w:r>
          </w:p>
        </w:tc>
      </w:tr>
    </w:tbl>
    <w:bookmarkStart w:name="z19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7 Талгарского районного маслихата от 11 января 2021 года № 70-287</w:t>
            </w:r>
          </w:p>
        </w:tc>
      </w:tr>
    </w:tbl>
    <w:bookmarkStart w:name="z1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10 Талгарского районного маслихата от 11 января 2021 года № 70-287</w:t>
            </w:r>
          </w:p>
        </w:tc>
      </w:tr>
    </w:tbl>
    <w:bookmarkStart w:name="z20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13 Талгарского районного маслихата от 11 января 2021 года № 70-287</w:t>
            </w:r>
          </w:p>
        </w:tc>
      </w:tr>
    </w:tbl>
    <w:bookmarkStart w:name="z20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16 Талгарского районного маслихата от 11 января 2021 года № 70-287</w:t>
            </w:r>
          </w:p>
        </w:tc>
      </w:tr>
    </w:tbl>
    <w:bookmarkStart w:name="z2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19 Талгарского районного маслихата от 11 января 2021 года № 70-287</w:t>
            </w:r>
          </w:p>
        </w:tc>
      </w:tr>
    </w:tbl>
    <w:bookmarkStart w:name="z21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22 Талгарского районного маслихата от 11 января 2021 года № 70-287</w:t>
            </w:r>
          </w:p>
        </w:tc>
      </w:tr>
    </w:tbl>
    <w:bookmarkStart w:name="z21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25 Талгарского районного маслихата от 11 января 2021 года № 70-287</w:t>
            </w:r>
          </w:p>
        </w:tc>
      </w:tr>
    </w:tbl>
    <w:bookmarkStart w:name="z21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28 Талгарского районного маслихата от 11 января 2021 года № 70-287</w:t>
            </w:r>
          </w:p>
        </w:tc>
      </w:tr>
    </w:tbl>
    <w:bookmarkStart w:name="z22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09 сентября 2021 года № 12-44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31 Талгарского районного маслихата от 11 января 2021 года № 70-287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