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e063" w14:textId="47c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25 октября 2021 года № 329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расчетов трансфертов общего характера" Уйгурский районный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городов районного значения, сел,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Уйгурского района" принять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К.М. Исаева.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Багбаев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Уйгурского района от 25 октября 2021 года № 329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городов районного значения, сел, поселков, сельских округов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городов районного значения, сел, поселков, сельских округов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городов районного значения, сел, поселков, сельских округов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городов районного значения, сел, поселков, сельских округов.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городов районного значения, сел, поселков, сельских округов бюджетов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городов районного значения, сел, поселков, сельских округов.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городов районного значения, сел, поселков,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городов районного значения, сел, поселков, сельских округов.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городов районного значения, сел, поселков, сельских округов.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городов районного значения, сел, поселков, сельских округов учитываются: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городов районного значения, сел, поселков, сельских округов (за исключением заработной платы);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городов районного значения, сел, поселков, сельских округов и вводимые в действие в планируемом периоде;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городов районного значения, сел, поселков, сельских округов и вводимых в действие в планируемом периоде.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 суммарного прогнозного объема текущих затрат бюджетов городов районного значения, сел, поселков,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городов районного значения, сел, поселков, сельских округов.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городов районного значения, сел, поселков,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городов районного значения, сел, поселков,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городов районного значения, сел, поселков, сельских округов по отдельной функциональной подгруппе производится по следующей формуле: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i-го городов районного значения, сел, поселков, сельских округов по j-й функциональной подгруппе;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Зj – суммарный прогнозный объем текущих затрат по бюджетам городов районного значения, сел, поселков, сельских округов по j-й функциональной подгруппе;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городов районного значения, сел, поселков, сельских округов по j-й функциональной подгруппе;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городов районного значения, сел, поселков, сельских округов по j-й функциональной подгруппе от средне районного уровня.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коэффициент урбанизации: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Насiгор – прогнозная численность городского населения i-му городов районного значения, сел, поселков, сельских округов.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 городов районного значения, сел, поселков, сельских округов.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урбанизации учитывает более высокий относительно среднерайонный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коэффициент дисперсности расселения: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Насiмелк – прогнозная численность населения i-ом, городов районного значения, сел, поселков, сельских округов проживающего в населенных пунктах с численностью населения менее 500 человек;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общая прогнозная численность населения в i-ом районе городов районного значения, сел, поселков, сельских округов.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коэффициент учета учащихся в малокомплектных школах: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Колi – прогнозное количество учащихся в малокомплектных школах в i-ом городов районного значения, сел, поселков, сельских округов;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 – общее прогнозное количество учащихся в школах i-ом городов районного значения, сел, поселков, сельских округов;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коэффициент масштаба: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городов районного значения, сел, поселков, сельских округов от среднерайонного уровня;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городов районного значения, сел, поселков, сельских округов;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 городов районного значения, сел, поселков, сельских округов.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коэффициент возрастной структуры населения: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Насiгруппа – прогнозная численность населения i-ом городов районного значения, сел, поселков, сельских округов по определенной возрастной группе;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 городов районного значения, сел, поселков, сельских округов.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коэффициент учета надбавок за работу в сельской местности: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Насiсельск – прогнозная численность сельского населения i-ом городов районного значения, сел, поселков, сельских округов. 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 городу районного значения, сел, поселков, сельских округов</w:t>
      </w:r>
    </w:p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коэффициент плотности: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рi – плотность населения в i-ом городов районного значения, сел, поселков, сельских округов; 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городов районного значения, сел, поселков, сельских округов от среднерайонного уровня.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плотности учитывает увеличение затрат бюджетов городов районного значения, сел, поселков, сельских округов в связи с уменьшением плотности населения региона;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коэффициент содержания дорог: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Ni – норматив финансирования на содержание автомобильных дорог местного значения i-ом городов районного значения, сел, поселков, сельских округов;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коэффициент учета бедности (на основе доли лиц с доходами ниже прожиточного минимума):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bi – доля населения с доходами ниже величины прожиточного минимума в общей численности населения в i-ом городов районного значения, сел, поселков, сельских округов.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бедности учитывает увеличение затрат бюджетов городов районного значения, сел, поселков, сельских округов, на выплату социальной помощи в связи с ростом доли населения с доходами ниже величины прожиточного минимума;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коэффициент учета продолжительности отопительного сезона: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di – период отопительного сезона в i-ом городов районного значения, сел, поселков, сельских округов;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рйону; – доля затрат на отопление в общем объеме текущих затрат бюджетов городов районного значения, сел, поселков, сельских округов.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городов районного значения, сел, поселков, сельских округов.</w:t>
      </w:r>
    </w:p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За расчетную базу прогнозирования объема текущих затрат районных (городов областного значения) бюджетов последующих двух годов принимаются прогнозные объемы текущих затрат районных (городов областного значения) бюджетов первого года трехлетнего периода с учетом индекса потребительских цен.</w:t>
      </w:r>
    </w:p>
    <w:bookmarkEnd w:id="86"/>
    <w:bookmarkStart w:name="z11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городов районного значения, сел, поселков, сельских округов.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городов районного значения, сел, поселков, сельских округов.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капитального характера, городов районного значения, сел, поселков, сельских округов производится по следующей формуле: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= k * РЗi,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– расчетные затраты капитального характера i-й городов районного значения, сел, поселков, сельских округов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городов районного значения, сел, поселков, сельских округов;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k – величина процентного отношения затрат капитального характера к общему объему текущих затрат.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Величина коэффициента k для определения объемов трансфертов общего характера между районным бюджетом и бюджетам городов районного значения, сел, поселков, сельских округов устанавливается решением Районной бюджетной комиссии.</w:t>
      </w:r>
    </w:p>
    <w:bookmarkEnd w:id="95"/>
    <w:bookmarkStart w:name="z12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городов районного значения, сел, поселков, сельских округов .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 городов районного значения, сел, поселков, сельских округов.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по бюджетным программам развития, городов районного значения, сел, поселков, сельских округов производится по следующей формуле: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= (r1 * РЗi) + (r2 * ПОДi),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– расчетные затраты по бюджетным программам развития i-го городов районного значения, сел, поселков, сельских округов;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городов районного значения, сел, поселков, сельских округов;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ПОДi – прогнозные объемы доходов i-го городов районного значения, сел, поселков, сельских округов;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r1 – величина процентного отношения затрат по бюджетным программам развития к общему объему текущих затрат;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r2 – величина процентного отношения затрат по бюджетным программам развития к прогнозному объему доходов бюджетов городов районного значения, сел, поселков, сельских округов.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значения, сел, поселков, сельских округов решением Районной бюджетной комиссии.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расчетов прогнозных объемов доходов и затрат бюджетов городов районного значения, сел, поселков, сельских округов.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функциональных подгрупп, осуществляемых государственных функций, показателей и коэффициентов к ним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492"/>
        <w:gridCol w:w="5371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Образование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 учета надбавок за работу в сельской местности; учета;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надбавок за работу в сельской местности; возрастной структуры населения;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(тысяча квадратных километров)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Поддержка предпринимательской деятельности и защита конкуренции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региональном продукте региона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