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6950" w14:textId="fc76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12 января 2021 года № 6-75-445 "О бюджетах сельских округов Уйгурского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7 сентября 2021 года № 7-11-56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бюджетах сельских округов Уйгурского района на 2021-2023 годы" от 12 января 2021 года № 6-75-445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5883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Шонжынского сельского округа на 2021-2023 годы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218 275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80 689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137 586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219 250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975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975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975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Сумбинского сельского округа на 2021-2023 годы согласно приложениям 4, 5, 6 к настоящему решению соответственно, в том числе на 2021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41 288 тысячи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8 365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32 923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41 910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622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622 тысяч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622 тысяч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Киргизсайского сельского округа на 2021-2023 годы согласно приложениям 7, 8, 9 к настоящему решению соответственно, в том числе на 2021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34 766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6 870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27 896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35 772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1 006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1 006 тысяч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1 006 тысяч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Больше Аксуского сельского округа на 2021-2023 годы согласно приложениям 10, 11, 12 к настоящему решению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61 495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17 670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43 825 тысяч тенге;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61 720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225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225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225 тысяч тенге.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Аватского сельского округа на 2021-2023 годы согласно приложениям 13, 14, 15 к настоящему решению соответственно, в том числе на 2021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34 069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7 818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26 251 тысяча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35 919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1 850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1 850 тысяч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1 850 тысяч тенге.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Тиирменского сельского округа на 2021-2023 годы согласно приложениям 16, 17, 18 к настоящему решению соответственно, в том числе на 2021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40 183 тысячи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8 455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31 728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40 928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745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745 тысяч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745 тысяч тенге.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Актамского сельского округа на 2021-2023 годы согласно приложениям 19, 20, 21 к настоящему решению соответственно, в том числе на 2021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42 674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6 425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36 249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42 738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64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64 тысяч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64 тысяч тенге.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Дардамтинского сельского округа на 2021-2023 годы согласно приложениям 22, 23, 24 к настоящему решению соответственно, в том числе на 2021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41 692 тысячи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13 450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28 242 тысячи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43 042 тысячи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1 350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1 350 тысяч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1 350 тысяч тенге.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Кетпенского сельского округа на 2021-2023 годы согласно приложениям 25, 26, 27 к настоящему решению соответственно, в том числе на 2021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41 530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7 725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33 805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42 145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615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615 тысяч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615 тысяч тенге.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Мало-Диханского сельского округа на 2021-2023 годы согласно приложениям 28, 29, 30 к настоящему решению соответственно, в том числе на 2021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38 266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7 300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30 966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38 357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91 тысяча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91 тысяча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91 тысяча тенге.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Калжатского сельского округа на 2021-2023 годы согласно приложениям 31, 32, 33 к настоящему решению соответственно, в том числе на 2021 год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33 267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8 895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24 372 тысячи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34 021 тысяча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754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754 тысяч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754 тысяч тенге.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Бахарского сельского округа на 2021-2023 годы согласно приложениям 34, 35, 36 к настоящему решению соответственно, в том числе на 2021 год в следующих объемах: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33 212 тысяч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9 790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23 422 тысячи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33 354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142 тысячи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142 тысячи тенге, в том числе: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142 тысячи тенге.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Таскарасуского сельского округа на 2021-2023 годы согласно приложениям 37, 38, 39 к настоящему решению соответственно, в том числе на 2021 год в следующих объемах: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33 781 тысяча тенге, в том числе: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8 160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25 621 тысяча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34 890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1 109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1 109 тысяч тенге, в том числе: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1 109 тысяч тенге.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Шарынского сельского округа на 2021-2023 годы согласно приложениям 40, 41, 42 к настоящему решению соответственно, в том числе на 2021 год в следующих объемах: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46 258 тысяч тенге, в том числе: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14 850 тысяч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31 408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48 506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2 248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2 248 тысяч тенге, в том числе: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2 248 тысяч тенге.". 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07 сентября 2021 года № 7-11-56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12 января 2021 года № 6-75-445 "О бюджетах сельских округов Уйгурского района на 2021-2023 годы"</w:t>
            </w:r>
          </w:p>
        </w:tc>
      </w:tr>
    </w:tbl>
    <w:bookmarkStart w:name="z268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2021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7"/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800"/>
        <w:gridCol w:w="4665"/>
        <w:gridCol w:w="28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Уйгурского районного маслихата от 07 сентября 2021 года № 7-11-56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Уйгурского районного маслихата от 12 января 2021 года № 6-75-445 "О бюджетах сельских округов Уйгурского района на 2021-2023 годы"</w:t>
            </w:r>
          </w:p>
        </w:tc>
      </w:tr>
    </w:tbl>
    <w:bookmarkStart w:name="z273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2021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9"/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800"/>
        <w:gridCol w:w="4665"/>
        <w:gridCol w:w="28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Уйгурского районного маслихата от 07 сентября 2021 года № 7-11-56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Уйгурского районного маслихата от 12 января 2021 года № 6-75-445 "О бюджетах сельских округов Уйгурского района на 2021-2023 годы"</w:t>
            </w:r>
          </w:p>
        </w:tc>
      </w:tr>
    </w:tbl>
    <w:bookmarkStart w:name="z278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2021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1"/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1"/>
        <w:gridCol w:w="1711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5"/>
        <w:gridCol w:w="4731"/>
      </w:tblGrid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Уйгурского районного маслихата от 07 сентября 2021 года № 7-11-56</w:t>
            </w:r>
          </w:p>
        </w:tc>
      </w:tr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Уйгурского районного маслихата от 12 января 2021 года № 6-75-445 "О бюджетах сельских округов Уйгурского района на 2021-2023 годы"</w:t>
            </w:r>
          </w:p>
        </w:tc>
      </w:tr>
    </w:tbl>
    <w:bookmarkStart w:name="z283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2021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3"/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800"/>
        <w:gridCol w:w="4665"/>
        <w:gridCol w:w="28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5"/>
        <w:gridCol w:w="4731"/>
      </w:tblGrid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Уйгурского районного маслихата от 07 сентября 2021 года № 7-11-56</w:t>
            </w:r>
          </w:p>
        </w:tc>
      </w:tr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Уйгурского районного маслихата от 12 января 2021 года № 6-75-445 "О бюджетах сельских округов Уйгурского района на 2021-2023 годы"</w:t>
            </w:r>
          </w:p>
        </w:tc>
      </w:tr>
    </w:tbl>
    <w:bookmarkStart w:name="z288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2021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5"/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669"/>
        <w:gridCol w:w="4325"/>
        <w:gridCol w:w="356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5"/>
        <w:gridCol w:w="4731"/>
      </w:tblGrid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Уйгурского районного маслихата от 07 сентября 2021 года № 7-11-56</w:t>
            </w:r>
          </w:p>
        </w:tc>
      </w:tr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Уйгурского районного маслихата от 12 января 2021 года № 6-75-445 "О бюджетах сельских округов Уйгурского района на 2021-2023 годы"</w:t>
            </w:r>
          </w:p>
        </w:tc>
      </w:tr>
    </w:tbl>
    <w:bookmarkStart w:name="z293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2021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7"/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800"/>
        <w:gridCol w:w="4665"/>
        <w:gridCol w:w="28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5"/>
        <w:gridCol w:w="4731"/>
      </w:tblGrid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Уйгурского районного маслихата от 07 сентября 2021 года № 7-11-56</w:t>
            </w:r>
          </w:p>
        </w:tc>
      </w:tr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Уйгурского районного маслихата от 12 января 2021 года № 6-75-445 "О бюджетах сельских округов Уйгурского района на 2021-2023 годы"</w:t>
            </w:r>
          </w:p>
        </w:tc>
      </w:tr>
    </w:tbl>
    <w:bookmarkStart w:name="z298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2021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9"/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900"/>
        <w:gridCol w:w="1900"/>
        <w:gridCol w:w="4923"/>
        <w:gridCol w:w="23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5"/>
        <w:gridCol w:w="4731"/>
      </w:tblGrid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Уйгурского районного маслихата от 07 сентября 2021 года № 7-11-56</w:t>
            </w:r>
          </w:p>
        </w:tc>
      </w:tr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Уйгурского районного маслихата от 12 января 2021 года № 6-75-445 "О бюджетах сельских округов Уйгурского района на 2021-2023 годы"</w:t>
            </w:r>
          </w:p>
        </w:tc>
      </w:tr>
    </w:tbl>
    <w:bookmarkStart w:name="z303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2021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  <w:bookmarkEnd w:id="271"/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669"/>
        <w:gridCol w:w="4325"/>
        <w:gridCol w:w="356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5"/>
        <w:gridCol w:w="4731"/>
      </w:tblGrid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Уйгурского районного маслихата от 07 сентября 2021 года № 7-11-56</w:t>
            </w:r>
          </w:p>
        </w:tc>
      </w:tr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Уйгурского районного маслихата от 12 января 2021 года № 6-75-445 "О бюджетах сельских округов Уйгурского района на 2021-2023 годы"</w:t>
            </w:r>
          </w:p>
        </w:tc>
      </w:tr>
    </w:tbl>
    <w:bookmarkStart w:name="z308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2021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3"/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800"/>
        <w:gridCol w:w="4665"/>
        <w:gridCol w:w="28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5"/>
        <w:gridCol w:w="4731"/>
      </w:tblGrid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Уйгурского районного маслихата от 07 сентября 2021 года № 7-11-56</w:t>
            </w:r>
          </w:p>
        </w:tc>
      </w:tr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Уйгурского районного маслихата от 12 января 2021 года № 6-75-445 "О бюджетах сельских округов Уйгурского района на 2021-2023 годы"</w:t>
            </w:r>
          </w:p>
        </w:tc>
      </w:tr>
    </w:tbl>
    <w:bookmarkStart w:name="z313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2021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5"/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900"/>
        <w:gridCol w:w="1900"/>
        <w:gridCol w:w="4923"/>
        <w:gridCol w:w="23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5"/>
        <w:gridCol w:w="4731"/>
      </w:tblGrid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Уйгурского районного маслихата от 07 сентября 2021 года № 7-11-56</w:t>
            </w:r>
          </w:p>
        </w:tc>
      </w:tr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Уйгурского районного маслихата от 12 января 2021 года № 6-75-445 "О бюджетах сельских округов Уйгурского района на 2021-2023 годы"</w:t>
            </w:r>
          </w:p>
        </w:tc>
      </w:tr>
    </w:tbl>
    <w:bookmarkStart w:name="z318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2021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Земльнй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7"/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800"/>
        <w:gridCol w:w="4665"/>
        <w:gridCol w:w="28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5"/>
        <w:gridCol w:w="4731"/>
      </w:tblGrid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Уйгурского районного маслихата от 07 сентября 2021 года № 7-11-56</w:t>
            </w:r>
          </w:p>
        </w:tc>
      </w:tr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Уйгурского районного маслихата от 12 января 2021 года № 6-75-445 "О бюджетах сельских округов Уйгурского района на 2021-2023 годы"</w:t>
            </w:r>
          </w:p>
        </w:tc>
      </w:tr>
    </w:tbl>
    <w:bookmarkStart w:name="z323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2021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9"/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800"/>
        <w:gridCol w:w="4665"/>
        <w:gridCol w:w="28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5"/>
        <w:gridCol w:w="4731"/>
      </w:tblGrid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Уйгурского районного маслихата от 07 сентября 2021 года № 7-11-56</w:t>
            </w:r>
          </w:p>
        </w:tc>
      </w:tr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Уйгурского районного маслихата от 12 января 2021 года № 6-75-445 "О бюджетах сельских округов Уйгурского района на 2021-2023 годы"</w:t>
            </w:r>
          </w:p>
        </w:tc>
      </w:tr>
    </w:tbl>
    <w:bookmarkStart w:name="z328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2021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1"/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669"/>
        <w:gridCol w:w="4325"/>
        <w:gridCol w:w="356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5"/>
        <w:gridCol w:w="4731"/>
      </w:tblGrid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Уйгурского районного маслихата от 07 сентября 2021 года № 7-11-56</w:t>
            </w:r>
          </w:p>
        </w:tc>
      </w:tr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Уйгурского районного маслихата от 12 января 2021 года № 6-75-445 "О бюджетах сельских округов Уйгурского района на 2021-2023 годы"</w:t>
            </w:r>
          </w:p>
        </w:tc>
      </w:tr>
    </w:tbl>
    <w:bookmarkStart w:name="z333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2021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283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1114"/>
        <w:gridCol w:w="552"/>
        <w:gridCol w:w="552"/>
        <w:gridCol w:w="4603"/>
        <w:gridCol w:w="4365"/>
      </w:tblGrid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4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