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1279" w14:textId="bea1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12 января 2021 года № 6-75-445 "О бюджетах сельских округов Уйгурского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3 декабря 2021 года № 7-16-76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бюджетах сельских округов Уйгурского района на 2021-2023 годы" от 12 января 2021 года № 6-75-445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Шонжынского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226 245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84 759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141 486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227 220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975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Сумбинского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45 818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8 365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37 453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46 440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622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622 тысяч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622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Киргизсайского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37 114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6 670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30 444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38 120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1 006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1 006 тысяч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1 006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Больше Аксуского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64 610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17 670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46 940 тысяч тенге;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64 835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225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225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225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Аватского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34 164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5 818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28 346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36 014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1 850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1 850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1 850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Тиирменского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43 763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8 455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35 308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44 508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745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745 тысяч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745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Актамского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43 562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5 375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38 187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43 626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Дардамтинского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44 192 тысячи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13 450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47 042 тысячи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47 042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2 850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2 850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2 850 тысяч тенге.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Кетпенского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42 625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7 725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34 900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43 240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615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615 тысяч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615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Мало-Диханского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41 266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33 966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41 357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 тысяча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 тысяча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 тысяча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Калжатского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35 567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8 895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26 672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36 321 тысяча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754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754 тысяч тенге, в том числе: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754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Бахарского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34 162 тысячи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9 790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24 372 тысячи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34 304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142 тысячи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142 тысячи тенге, в том числе: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142 тысячи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Таскарасуского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36 561 тысяча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7 340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29 221 тысяча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37 670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1 109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1 109 тысяч тенге, в том числе: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1 109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Шарынского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48 685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14 850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33 835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50 933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2 248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2 248 тысяч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2 248 тысяч тенге.". 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03 декабря 2021 года № 7-16-76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6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Шонжынского сельского округа на 2021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7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2021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7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Киргизсайского сельского округа на 2021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 Аксуского сельского округа на 2021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8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Аватского сельского округа на 2021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92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Тиирменского сельского округа на 2021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29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Актамского сельского округа на 2021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0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Дардамтинского сельского округа на 2021 год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0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Кетпенского сельского округа на 2021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1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Мало-Диханского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1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Калжатского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Земльнй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2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Бахарского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2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Таскарасуского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Уйгурского районного маслихата от __________ 2021 года №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Уйгурского районного маслихата от 12 января 2021 года № 6-75-445 "О бюджетах сельских округов Уйгурского района на 2021-2023 годы"</w:t>
            </w:r>
          </w:p>
        </w:tc>
      </w:tr>
    </w:tbl>
    <w:bookmarkStart w:name="z33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Шарынского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