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d11b" w14:textId="92cd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Алматинской области Кегенского районного маслихата от 13 января 2021 года № 47-157 "О бюджетах сельских округов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Кегенского района Алматинской области от 15 сентября 2021 года № 14-53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2021-2023 годы" от 13 января 2021 года № 47-157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Кегенского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88 004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35 607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111 504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23 500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23 500 тысяч тенге;"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48 240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15 234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33 006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52 842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4 602 тысячи тенге;"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27 192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20 660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29 131 тысяча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1 939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53 442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47 926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54 942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тенге;"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36 491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31 800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38 291 тысяча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1 800 тысяч тенге;"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36 378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31 134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37 985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1 607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1 607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1 607 тысяч тенге;"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40 218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4 375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35 843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41 218 тысяч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тенге;"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26 721 тысяча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3 382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23 339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28 269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1 548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1 548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1 548 тысяча тенге;"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26 024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23 241 тысяча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27 029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1 005 тысяч тенге;"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Туюкского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26 122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20 047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27 269 тысяч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1 147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1 147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1 147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36 634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5 627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31 007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40 834 тысячи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4 200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4 200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4 200 тысяч тенге;"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30 088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27 132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31 188 тысяч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1 100 тысяч тенге.".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"15" сентября 2021 года № 14-53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"13" января 2021 года № 47-157</w:t>
            </w:r>
          </w:p>
        </w:tc>
      </w:tr>
    </w:tbl>
    <w:bookmarkStart w:name="z23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"13" января 2021 года № 47-157</w:t>
            </w:r>
          </w:p>
        </w:tc>
      </w:tr>
    </w:tbl>
    <w:bookmarkStart w:name="z2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"13" января 2021 года № 47-157</w:t>
            </w:r>
          </w:p>
        </w:tc>
      </w:tr>
    </w:tbl>
    <w:bookmarkStart w:name="z23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"13" января 2021 года № 47-157</w:t>
            </w:r>
          </w:p>
        </w:tc>
      </w:tr>
    </w:tbl>
    <w:bookmarkStart w:name="z23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"13" января 2021 года № 47-157</w:t>
            </w:r>
          </w:p>
        </w:tc>
      </w:tr>
    </w:tbl>
    <w:bookmarkStart w:name="z23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6779"/>
        <w:gridCol w:w="7"/>
        <w:gridCol w:w="3842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"13" января 2021 года № 47-157</w:t>
            </w:r>
          </w:p>
        </w:tc>
      </w:tr>
    </w:tbl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"13" января 2021 года № 47-157</w:t>
            </w:r>
          </w:p>
        </w:tc>
      </w:tr>
    </w:tbl>
    <w:bookmarkStart w:name="z24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"13" января 2021 года № 47-157</w:t>
            </w:r>
          </w:p>
        </w:tc>
      </w:tr>
    </w:tbl>
    <w:bookmarkStart w:name="z2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"13" января 2021 года № 47-157</w:t>
            </w:r>
          </w:p>
        </w:tc>
      </w:tr>
    </w:tbl>
    <w:bookmarkStart w:name="z24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6779"/>
        <w:gridCol w:w="7"/>
        <w:gridCol w:w="3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"13" января 2021 года № 47-157</w:t>
            </w:r>
          </w:p>
        </w:tc>
      </w:tr>
    </w:tbl>
    <w:bookmarkStart w:name="z24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"13" января 2021 года № 47-157</w:t>
            </w:r>
          </w:p>
        </w:tc>
      </w:tr>
    </w:tbl>
    <w:bookmarkStart w:name="z2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"13" января 2021 года № 47-157</w:t>
            </w:r>
          </w:p>
        </w:tc>
      </w:tr>
    </w:tbl>
    <w:bookmarkStart w:name="z25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