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bb5" w14:textId="f21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Алматинской области Кегенского районного маслихата от 13 января 2021 года № 47 -157 "О бюджетах сельских округов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декабря 2021 года № 21-73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2021-2023 годы" от 13 января 2021 года № 47-157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115 149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35 607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79 542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138 649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23 500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23 500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23 500 тысяч тенге;"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52 215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15 234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36 981 тысяча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56 817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4 602 тысячи тенге;"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30 752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24 220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32 691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57 838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52 322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59 338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40 841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4 691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36 150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42 941 тысяча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2 100 тысяч тенге;"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39 914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34 670 тысяч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41 521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1 607 тысяч тенге;"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38 798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4 375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34 423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39 798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32 126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3 382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28 744 тысяч тенге, в том числе: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33 874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1 748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1 748 тысяча тенге;"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31 969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29 182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32 974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1 005 тысяч тенге;"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Туюкского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27 702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25 627 тысяч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28 849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1 147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41 913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5 627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36 286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46 113 тысячи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4 200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4 200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4 200 тысяч тенге;"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29 983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27 027 тысячи тенге, в том числе: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31 083 тысяч тенге;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1 100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1 100 тысяч тенге.".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"13" января 2021 года № 47-157</w:t>
            </w:r>
          </w:p>
        </w:tc>
      </w:tr>
    </w:tbl>
    <w:bookmarkStart w:name="z23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"13" января 2021 года № 47-157</w:t>
            </w:r>
          </w:p>
        </w:tc>
      </w:tr>
    </w:tbl>
    <w:bookmarkStart w:name="z23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"13" января 2021 года № 47-157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"08" декабря 2021 года № 14-53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"13" января 2021 года № 47-157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"13" января 2021 года № 47-157</w:t>
            </w:r>
          </w:p>
        </w:tc>
      </w:tr>
    </w:tbl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"13" января 2021 года № 47-157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"13" января 2021 года № 47-157</w:t>
            </w:r>
          </w:p>
        </w:tc>
      </w:tr>
    </w:tbl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"13" января 2021 года № 47-157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"13" января 2021 года № 47-157</w:t>
            </w:r>
          </w:p>
        </w:tc>
      </w:tr>
    </w:tbl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"13" января 2021 года № 47-157</w:t>
            </w:r>
          </w:p>
        </w:tc>
      </w:tr>
    </w:tbl>
    <w:bookmarkStart w:name="z25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"13" января 2021 года № 47-157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"13" декабря 2021 года № 21-73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"13" января 2021 года № 47-157</w:t>
            </w:r>
          </w:p>
        </w:tc>
      </w:tr>
    </w:tbl>
    <w:bookmarkStart w:name="z2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