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a911f" w14:textId="cfa91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приказ Министра финансов Республики Казахстан от 14 июня 2016 года № 306 "Об утверждении Положения о Комитете государственных доходов Министерства финансов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9 июля 2021 года № 662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14 июня 2016 года № 306 "Об утверждении Положения о Комитете государственных доходов Министерства финансов Республики Казахстан" следующие изменение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государственных доходов Министерства финансов Республики Казахстан,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республиканских государственных учреждений Комитета государственных доходов Министерства финансов Республики Казахстан: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1</w:t>
      </w:r>
      <w:r>
        <w:rPr>
          <w:rFonts w:ascii="Times New Roman"/>
          <w:b w:val="false"/>
          <w:i w:val="false"/>
          <w:color w:val="000000"/>
          <w:sz w:val="28"/>
        </w:rPr>
        <w:t>. Перечень государственных учреждений – территориальных органов Комитета государственных доходов Министерства финансов Республики Казахстан: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168-1 следующего содержания: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"168-1. Управление государственных доходов по Сауранскому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Казахстан.".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(Алтынбаев А.С.) в установленном законодательстве порядке обеспечить: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включение и официальное опубликование настоящего приказа в Эталонном контрольном банке нормативных правовых актов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подписания.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