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ec77" w14:textId="b0ae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2021 года № 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159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