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ceca" w14:textId="e27c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2021 года № 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1291"/>
        <w:gridCol w:w="779"/>
        <w:gridCol w:w="1806"/>
        <w:gridCol w:w="1806"/>
        <w:gridCol w:w="1806"/>
        <w:gridCol w:w="508"/>
        <w:gridCol w:w="306"/>
        <w:gridCol w:w="2491"/>
        <w:gridCol w:w="123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04 04 04 04 05 04 04 04 04 04 04 04 04 06 06 06 04 04 04 08 04 04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225 240 225 240 225 240 261 261 360 360 360 261 360 261 261 360 457 465 804 285 285 285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8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204 041 099 005 019 038 003 006 003 004 005 024 024 015 015 016 017 017 017 003 006 007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100 100 100 101 000 100 015 015 015 015 015 015 015 015 100 100 015 015 015 015 015 015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  <w:bookmarkEnd w:id="11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63 Закона Республики Казахстан "Об образовании",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04 04 04 04 05 04 04 04 04 04 04 04 06 06 06 04 04 08 04 04 04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6 2 9 2 2 2 2 2 2 2 4 4 1 1 1 2 2 2 2 2 9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225 240 240 225 225 261 261 360 360 360 261 360 261 261 360 465 804 285 285 285 261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204 005 041 099 019 003 006 003 004 005 024 024 015 015 016 017 017 003 006 007 007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100 101 100 100 000 015 015 015 015 015 015 015 015 100 100 015 015 015 015 015 015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04 04 04 04 04 04 04 06 06 06 04 04 08 04 04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2 2 2 2 2 4 4 1 1 1 2 2 2 2 2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261 261 360 360 360 261 360 261 261 360 465 804 285 285 285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15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003 006 003 004 005 024 024 015 015 016 017 017 003 006 007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6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015 015 015 015 015 015 015 015 100 100 015 015 015 015 015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МБ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04 04 04 05 04 04 04 04 04 04 04 06 06 06 04 04 08 04 04 04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6 9 2 2 2 2 2 2 2 4 4 1 1 1 2 2 2 2 2 9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225 240 225 225 261 261 360 360 360 261 360 261 261 360 465 804 285 285 285 261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2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204 041 099 019 003 006 003 004 005 024 024 015 015 016 017 017 003 006 007 007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100 100 100 000 015 015 015 015 015 015 015 015 100 100 015 015 015 015 015 015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9 2 2 2 2 2 2 2 2 2 4 4 1 1 1 2 2 2 2 2 9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240 225 240 240 225 261 261 360 360 360 261 360 261 261 360 465 804 285 285 285 261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27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041 099 005 038 019 003 006 003 004 005 024 024 015 015 016 017 017 003 006 007 007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8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100 100 101 100 000 015 015 015 015 015 015 015 015 100 100 015 015 015 015 015 015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04 04 04 04 04 04 04 04 04 04 04 04 06 06 06 04 04 08 04 04 04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6 9 2 2 2 2 2 2 2 2 4 4 1 1 1 2 2 2 2 2 9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225 240 225 240 240 360 261 261 360 360 261 360 261 261 360 465 804 285 285 285 261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33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204 041 099 005 038 005 003 006 003 004 024 024 015 015 016 017 017 003 006 007 007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4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100 100 100 101 100 015 015 015 015 015 015 015 015 100 100 015 015 015 015 015 015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  <w:bookmarkEnd w:id="36"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04 04 04 04 04 05 04 04 04 04 04 04 04 06 06 06 04 04 08 04 04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225 240 225 240 240 225 261 261 360 360 360 261 360 261 261 360 465 804 285 285 285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40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204 041 099 005 038 019 003 006 003 004 005 024 024 015 015 016 017 017 003 006 007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100 100 100 101 100 000 015 015 015 015 015 015 015 015 100 100 015 015 015 015 015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3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04 04 04 04 05 04 04 04 04 04 04 04 06 06 06 04 04 08 04 04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9 2 2 2 2 2 2 2 2 2 4 4 1 1 1 2 2 2 2 2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240 225 240 240 225 261 261 360 360 360 261 360 261 261 360 465 804 285 285 285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46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041 099 005 038 019 003 006 003 004 005 024 024 015 015 016 017 017 003 006 007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7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100 100 101 100 000 015 015 015 015 015 015 015 015 100 100 015 015 015 015 015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9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52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bookmarkEnd w:id="53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58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59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 РБ РБ РБ РБ МБ МБ МБ МБ МБ МБ МБ МБ МБ МБ МБ МБ МБ МБ МБ 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1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04 04 04 04 04 05 04 04 04 04 04 04 04 06 06 06 04 04 08 04 04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6 9 2 2 2 2 2 2 2 2 2 4 4 1 1 1 2 2 2 2 2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225 240 225 240 240 225 261 261 360 360 360 261 360 261 261 360 465 804 285 285 285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64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204 041 099 005 038 019 003 006 003 004 005 024 024 015 015 016 017 017 003 006 007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65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100 100 100 101 100 000 015 015 015 015 015 015 015 015 100 100 015 015 015 015 015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7"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70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bookmarkEnd w:id="7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РБ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военными, специальными учебными заведениями органов национальной безопасности Республики Казахстан" изложить в следующей редакции:</w:t>
      </w:r>
    </w:p>
    <w:bookmarkEnd w:id="73"/>
    <w:bookmarkStart w:name="z7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464"/>
        <w:gridCol w:w="5504"/>
        <w:gridCol w:w="357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военными, специальными учебными заведениями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грантового финансирования направляются на расходы, непосредственно связанные с проведением научных исследований по научным и (или) научно-техническим проектам, утвержденным решением национального научного совета (далее – ННС).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-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- командировки, связанные с реализацией научного и (или) научно-технического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конференциях, семинарах, симпозиумах.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проекту;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проекту;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(111,112, 114,116,121,122, 124,131, 135, 136,139,144,149, 153, 154, 156,159, 161, 162, 169, 414, 416, 419).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программно-целевого финансирования направляются на расходы, непосредственно связанные с проведением научных исследований по научным и (или) научно-техническим программам, утвержденным решением ННС.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расходам относятся затраты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оплату труда – система отношений, связанных с обеспечением работодателем обязательной выплаты научным работникам и лицам, осуществляющим финансово-экономическое и юридическое сопровождение, вознаграждения за их труд в соответствии с Трудовым кодексом и иными нормативными правовыми актами Республики Казахстан, а также соглашениями, трудовым, коллективным договорами и актами 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служебные командировки – командировки, связанные с реализацией научной и (или) научно-технической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прочие услуги и работы – услуги научных лабораторий коллективного пользования, иных лабораторий, прочих организаций, субъектов предпринимательства, необходимые для выполнения исследований, в том числе организационные взносы для участия в конференциях.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работы, включающие выполнение научно-исследовательских работ (аутсорсинг), предоставляются с указанием исполнителей работ и расшифровкой по видам, объемам, ожидаемым результатам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выполнения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(или) программного обеспечения (для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аренду помещений – расходы, связанные с арендой помещений, используемых для выполнения научных исследований и научно-организационного сопровождения по программе;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аренду оборудования и техники – расходы, связанные с арендой оборудования и техники, используемых в выполнении научных исследований по программе;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эксплуатационные расходы оборудования и техники – расходы, связанные с использованием оборудования и техники для выполнения исследований, в том числе связанные с их пуско-наладкой и содержанием;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налоги и другие обязательные платежи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(111,112,113,114, 116,121,122,124, 131, 135, 136,139,144,149, 153, 154, 156,159, 161, 162, 169, 414, 416, 419).</w:t>
            </w:r>
          </w:p>
          <w:bookmarkEnd w:id="75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Председателя комитета национальной безопасности Республики Казахстан от 13 декабря 2018 года №101/қе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17938).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расходных материалов, мебели,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оборудования и программного обеспечения, включая их обслуживание;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литературы, учебных изданий, наглядных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укрепление учебно-материальной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оплату труда внештатных специалистов, привлекаемых для реализации дополнительных образовательных программ, организации профессионального образования, разработки и реализации учебно-методической литературы, издательской и (или) полиграфической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учебных, научных и методических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повышение квалификации стажировки сотрудников, военнослужащих и работников учебных заведений органов национальной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проведение конференций, семинаров, круглых столов, спортивных соревнований, обучающих тренингов, олимпиад, юбилейных мероприятий, включая организацию питания и культурно-досуговых мероприятий, приобретение информационных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электронных информационных ресурсов или права пользования 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организацию учебного процесса по дополнительным образовательным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аренда помещений, оборудования и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приобретение сувенирной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изготовление видеороликов, видеофильмов, аудиозаписей для учебных и научных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текущий ремонт зданий и сооружений, обеспечивающих образовательную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приобретение транспортных средств, а также товаров и услуг по их обслуживанию;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командировки, связанные с реализацией дополнительных образовательных программ, разработкой и реализацией учебно-методической литературы, издательской и (или) полиграфической продукции в пределах норм возмещения командировочных расходов, установленных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услуг связи, рекламных и транспортных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оплата банковских услуг в рамках реализации дополнительных образовательных программ, разработки и реализации учебно-методической литературы, издательской и (или) полиграфической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услуг по организации и проведению кофе-брейков в рамках реализации дополнительных образовательных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оплата услуг специалистов (в том числе из числа кадрового состава учебных заведений органов национальной безопасности), привлекаемых для оказания платных образовательных услуг в рамках дополнительных 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(131, 135, 136, 144, 149, 151, 152,153, 154, 159, 161, 162, 169, 413, 414, 416, 419).</w:t>
            </w:r>
          </w:p>
          <w:bookmarkEnd w:id="76"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учебно-методической литературы, издательской и (или) полиграфической продукции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же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военным и специальными учебными заведениями Министерства по чрезвычайным ситуациям Республики Казахстан" изложить в следующей редакции:</w:t>
      </w:r>
    </w:p>
    <w:bookmarkEnd w:id="77"/>
    <w:bookmarkStart w:name="z7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311"/>
        <w:gridCol w:w="5734"/>
        <w:gridCol w:w="35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 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144, 149, 151, 152, 153, 159, 161, 162, 169, 413, 414, 416, 419, 421).</w:t>
            </w:r>
          </w:p>
          <w:bookmarkEnd w:id="79"/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63 3акона Республики Казахстан "Об образовании", приказ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9)эксплуатационные расходы оборудования и техники, используемых для реализации исследований. (111, 112, 113, 121, 122, 124, 144, 149, 153, 154, 156, 159, 161, 162, 169, 414, 416, 419).</w:t>
            </w:r>
          </w:p>
          <w:bookmarkEnd w:id="80"/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1"/>
    <w:bookmarkStart w:name="z8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2"/>
    <w:bookmarkStart w:name="z8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83"/>
    <w:bookmarkStart w:name="z8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