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fa1c" w14:textId="cfef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21 мая 2019 года № 470 "Об утверждении натуральных норм положенности специального автотранспорта и натуральных норм площадей для специфических помещений ведомств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октября 2021 года № 1025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21 мая 2019 года № 470 "Об утверждении натуральных норм положенности специального автотранспорта и натуральных норм площадей для специфических помещений ведомств Министерства финансов Республики Казахстан" (зарегистрирован в Реестре государственной регистрации нормативных правовых актов под № 18718)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внутренних закупок и активов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470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автотранспорта органов государственных доходов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2601"/>
        <w:gridCol w:w="806"/>
        <w:gridCol w:w="2153"/>
        <w:gridCol w:w="806"/>
        <w:gridCol w:w="2153"/>
        <w:gridCol w:w="2750"/>
      </w:tblGrid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специального автотранспорта на каждое юридическое лицо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налоговых проверок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таможенного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 и микроавтобусов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 и микроавтобусов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государственных доходов по областям, городам республиканского значения и столицы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посты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государственные учреждения Комитета государственных доходов Министерства финансов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– легковой либо грузовой автомобиль, автобус, микроавтобус, предназначенный для транспортного обслуживания должностных лиц, сотрудников и работников органов государственных доходов, в целях обеспечения контроля за соблюдением налогового, таможенного законодательства;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сантиметров; объем двигателя на шасси грузовых автомобилей и пассажирских автобусов и микроавтобусов зависит от модели автомобиля.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470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ведомств Министерства финансов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9425"/>
        <w:gridCol w:w="655"/>
        <w:gridCol w:w="1383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приема и обработки информации государственных доходов Министерства финансов Республики Казахстан: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городам: Кокшетау, Актобе, Талдыкорган, Атырау, Усть-Каменогорск, Тараз, Уральск, Кызылорда, Костанай, Актау, Павлодар, Петропавловск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городам: Степногорск, Капшагай, Текели, Жезказган, Сарань, Темиртау, Шахтинск, Балхаш, Приозерск, Каражал, Сатпаев, Лисаковск, Рудный, Аркалык, Жанаозен, Арыс, Кентау, Туркестан, Аксу, Экибастуз, Риддер, Курчатов, Семей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районам в городах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районам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помещения для органов казначейства: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обслуживания государственных учреждений: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управления казначейства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управления казначейства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казначейства по областям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казначейства по городам республиканского значения и столицы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