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6100" w14:textId="3646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октября 2021 года № 1084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государственных доходов Министерства финансов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государственных доходов Министерства финансов Республики Казахстан: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государственных учреждений – территориальных органов Комитета государственных доходов Министерства финансов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Управление государственных доходов по городу Косшы Департамента государственных доходов по Акмолинской области Комитета государственных доходов Министерства финансов Республики Казахстан.".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