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01ca" w14:textId="5570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2021 года № 1334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/>
          <w:i w:val="false"/>
          <w:color w:val="000000"/>
          <w:sz w:val="28"/>
        </w:rPr>
        <w:t xml:space="preserve">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17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Плата за цифровой майнинг";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№9760) следующее дополнение: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102"/>
        <w:gridCol w:w="1711"/>
        <w:gridCol w:w="1103"/>
        <w:gridCol w:w="1711"/>
        <w:gridCol w:w="2325"/>
        <w:gridCol w:w="489"/>
        <w:gridCol w:w="490"/>
        <w:gridCol w:w="490"/>
        <w:gridCol w:w="490"/>
        <w:gridCol w:w="490"/>
        <w:gridCol w:w="490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цифровой майнинг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седьмого и восьмого пункта 1 и пункта 2 настоящего приказа, которые вводятся в действие с 1 января 2022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