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0cb3" w14:textId="3b60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11 июля 2018 года № 33 "О создании государственного учреждения "Управление информатизации, оказания государственных услуг и архивов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октября 2021 года № 1230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Шымкент от 11 июля 2018 года № 33 "О создании государственного учреждения "Управление информатизации, оказания государственных услуг и архивов города Шымкент"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инструкцией по разработке и утверждению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решением маслихата города Шымкента от 22 июня 2018 года № 31/252-6с "О схеме управления города Шымкент" акимат города Шымкент ПОСТАНОВЛЯЕТ:";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цифровизации города Шымкент",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руководителя государственного учреждения "Управление цифровизации города Шымкент" Абдраханова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Исахова М.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октября 2021 года № 1230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2018 года № 33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цифровизации города Шымкент"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цифровизации города Шымкент" (далее – Управление) является государственным органом Республики Казахстан, осуществляющим руководство в сфере цифровизации, информатизации, связи и информационных – коммуникации на территории города Шымкент.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"Ситуационый центр города Шымкент" управления цифровизации города Шымкент" является подведомственным учреждением Управления.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изоброжением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микрорайон Нурсат, проспект "Nursultan Nazarbaev"10, индекс 160023.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доход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местных государственных органов по реализации единой государственной политики в сфере цифровизации, информационно-коммуникационной технлогии на территории города Шымкент.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подготовке проектов решений, распоряжений акима города, постановлений акимата города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запрашивать и получать от государственных органов, местных исполнительных органов районов, городов, иных организаций информацию, необходимую для выполнения возложенных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акимат города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в пределах своей компетенции руководство деятельностью государственных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методическую, консультационную, практическую помощь государственным органам, иным организациям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условий для развития и внедрения своевременных и коммуникационных координация работы по внедрению цифровых технологий в основные отрасли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единых требований в области информационно-коммуникационных технологий;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контроль за исполнением мероприятий по реализации государственной программы "Цифровой Казахстан" по городу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проектов цифровизации по направлениям и проектам, предусмотренными государственными программами в сфере цифровизации;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развитие государственных электронных информационных ресурсов и информационных систем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наполнению, обеспечению достоверности и актуальности электронных информационных ресурсов городского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передачи сервисному интегратору "электронного правительства" для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хранения оригиналов технической документации на бумажных носителях и представление их сервисному интегратору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использования стандартных решений при создании и развитии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пунктов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реализация работ по повышению цифровой грамотности;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размещения открытых данных на казахском и русском языках на интернет-портале открытых данных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данных на единой платформе интернет-ресурсов государственных органов, а также обеспечение их достоверности и актуализации;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размещение информации Управления на интранет-портале (ИПГО), согласно утвержденного перечня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конкурса либо прямых переговоров в отношении проектов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государственно-частного партнерства по проектам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принятия мер по оптимизации и автоматизации бизнес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бесперебойного, качественного предоставления услуг информационными системами;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 работ по качеству интернета на территории города совместно с межрегиональной инспекцией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работ по обеспечению интернетом через волокно-оптическую линию связи отдаленных жилых массивов и микрорайонов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совместно с мобильными операторами проводить работы по разработке и внесению предложений по развитию основных направлении мобильной сети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работ по контролю качества предоставления мобильной связи совместно с мобильными операторами;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 по привлечению инвестиции в IT сферу и реализация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заместителей, руководителей структурных подразделений и других работников Управления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Управления, а также руководителей и заместителей руководителей учреждений, находящихся в ведении Управления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установления надбавок и премирования, а также дисциплинарной ответственности работников Управления, налагает на них дисциплинарные взыскания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руководителей, засместителей руководителей учреждений, находящихся в ведении Управления,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ведет противодействие коррупции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за финансово-хозяйственную деятельность и сохранность переданного Управлению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предусмотренными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иные функции возложенные городским акиматом.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подведомственных учреждении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"Ситуационый центр города Шымкент" управления цифровизации города Шымкент" является подведомственным учреждением Управления.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