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54c7" w14:textId="a505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государственных доходов Министерства финансов Республики Казахстан от 9 июля 2021 года № 437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июля 2021 года № 468 "О некоторых вопросах Министерства финансов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 следующее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218–1)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"218-1) Положение об Управлении государственных доходов по Сауранскому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 согласно приложению 218-1 к настоящему приказу;";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органов Департамента: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21 исключить;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исключить;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218-1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государственных доходов Министерства финансов Республики Казахстан (Абдрахманов О.А.) в установленном законодательстве порядке обеспечить включение и официальное опубликование в Эталонном контрольном банке нормативных правовых актов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Руководителям Департаментов государственных доходов Комитета по областям, городам республиканского значения и столице и их территориальных органов в установленном законодательством порядке: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меры, необходимые для реализации настоящего приказа;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Департамента.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Организационно-контрольному управлению Департамента кадров и внутреннего администрирования (Кабдуакасову А.Ы.) настоящий приказ довести до сведения Департамента.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Председателя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доходов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Инкербаев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218-1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2016 года № 522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государственных доходов по Сауранскому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государственных доходов по Сауранскому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 (далее – Управление) является территориальным органом Комитета государственных доходов Министерства финансов Республики Казахстан (далее – Комитет), уполномоченным на выполнение функций по обеспечению полноты и своевременности поступлений налогов и других обязательных платежей в бюджет, исчисления, удержания, перечисления социальных платежей и иных функций в соответствии с законодательством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организационно–правовой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 Министерства финансов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выступает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Управления: почтовый индекс 161200, Республика Казахстан, Туркестанская область, город Туркестан, проспект Таукехан, дом 278B.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"Управление государственных доходов по Сауранскому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бюджета.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Задачи, функции, права и обязанности Управления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Управления: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полномочий экономической безопасности государства, законных прав и интересов субъектов предпринимательской деятельности, общества и государства;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полноты и своевременности поступления налогов и обязательных платежей в бюджет;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обеспечение соблюдения и исполнения международных актов, налогового и иного законодательства Республики Казахстан;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полноты и своевременности исчисления, удержания и перечисления социальных платежей в соответствии с законодательством Республики Казахстан;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иных задач, предусмотренных законодательством Республики Казахстан.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Управления: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за соблюдением налогового законодательства;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положений международных договоров в порядке, установленном налоговым законодательством Республики Казахстан и соответствующими международными договорами;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выполнения международных обязательств Республики Казахстан в пределах компетенции Управления;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государственными органами по осуществлению контроля за соблюдением налогового и иного законодательства Республики Казахстан;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налогового администрирования;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налогового контроля в соответствии с налоговым законодательством Республики Казахстан;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электронных услуг с применением информационных систем в соответствии с законодательством Республики Казахстан об информатизации;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государственных услуг в соответствии со стандартами и регламентами оказания государственных услуг;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системы управления рисками;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взаимодействия с государственными органами и иными организациями посредством информационных систем в порядке, установленном законодательством Республики Казахстан;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размещение на интернет-ресурсе информации в соответствии с законодательством Республики Казахстан по вопросам, относящимся к компетенции органов государственных доходов;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протоколов и рассмотрение дел об административных правонарушениях, применение других мер, предусмотренных законодательством Республики Казахстан об административных правонарушениях;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объектов налогообложения и (или) объектов, связанных с налогообложением, на основе косвенных методов (активов, обязательств, оборота, затрат, расходов) в случае нарушения порядка ведения учета;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разъяснений и предоставление комментариев по вопросам, связанным с возникновением, исполнением и прекращением налогового обязательства;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сотрудничество с органами иностранных государств и международными организациями в соответствии с международными договорами Республики Казахстан;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вынесение налогового приказа о взыскании задолженности физического лица в порядке, определенном налоговым законодательством Республики Казахстан;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решений об изменении срока исполнения налогового обязательства по уплате налогов и (или) плат, а также решений об отказе в изменении срока исполнения налогового обязательства по уплате налогов и (или) плат в соответствии с налоговым законодательством Республики Казахстан;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в пределах компетенции маркировки и прослеживаемости товаров в соответствии с утвержденными порядками;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ведение реестров участников оборота товаров, подлежащих маркировке и прослеживаемости;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предусмотренных законодательством Республики Казахстан.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Управления: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запрашивать, получать в установленном законодательством порядке от государственных органов, их должностных лиц и передавать им необходимую информацию и материалы;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разъяснения и комментарии по применению действующего законодательства по вопросам, входящим в компетенцию Управления;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специалистов соответствующих государственных органов, консультантов и независимых экспертов из числа физических и юридических лиц Республики Казахстан и других государств для проведения экспертиз, проверок и консультаций;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рассматривать дела об административных правонарушениях, составлять по ним протокола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рассматривать обращения, заявления и жалобы физических и юридических лиц по вопросам, входящим в компетенцию Управления;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от физических и юридических лиц в случаях, определенных законодательством представление необходимых документов, отчетностей по установленным формам;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взаимодействовать с другими государственными органами, международными организациями,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представлять по запросу соответствующего уполномоченного органа сведения из собственных информационных систем в порядке, определенном законодательством Республики Казахстан;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 и обязанности в соответствии с законодательством Республики Казахстан.</w:t>
      </w:r>
    </w:p>
    <w:bookmarkEnd w:id="74"/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осуществляет следующие полномочия: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структурных подразделений Управления;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Управления, работников Управления;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республиканской собственности.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96"/>
    <w:bookmarkStart w:name="z10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Управления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осуществляется в соответствии с законодательством Республики Казахстан.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