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d30d" w14:textId="16cd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28 июля 2021 года № 468.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государственных доходов Министерства финансов Республики Казахстан от 21 октября 2016 года № 595 "Об утверждении положений государственных учреждений Комитета государственных доходов Министерства финансов Республики Казахстан"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таможенной лабораторий Комитета государственных доходов Министерства финансов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"9-1) проведение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"15-1) осуществление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"14-1) знакомиться с материалами, проводить исследования представленных проб и образцов при соблюдении их допустимости и достоверности, а также соблюдать установленные сроки проведения экспертиз,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управлению Комитета государственных доходов Министерства финансов Республики Казахстан (Абдрахманов О.А.)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Комитета государственных доходов Министерства финансов Республики Казахстан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Центральной таможенной лаборатории Комитета в установленном законодательством порядке принять меры, необходимые для реализации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Организационно-контрольному управлению Департамента кадров и внутреннего администрирования Комитета (Кабдуакасов А. Ы.) настоящий приказ довести до сведения Центральной таможенной лаборатории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Настоящий приказ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