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4594" w14:textId="9b04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форменной одеждой сотрудников Агентства Республики Казахстан по финансовому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8 июля 2021 года № 130-НҚ. Утратил силу приказом Председателя Агентства Республики Казахстан по финансовому мониторингу от 21 апреля 2022 года № 143-НҚ.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21.04.2022 </w:t>
      </w:r>
      <w:r>
        <w:rPr>
          <w:rFonts w:ascii="Times New Roman"/>
          <w:b w:val="false"/>
          <w:i w:val="false"/>
          <w:color w:val="ff0000"/>
          <w:sz w:val="28"/>
        </w:rPr>
        <w:t>№ 143-НҚ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форменной одеждой сотрудников Агентства Республики Казахстан по финансовому мониторингу.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Агентства Республики Казахстан по финансовому мониторингу в установленном законодательстве порядке обеспечить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Е. Жамаубаев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2021 года № 130-НҚ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форменной одеждой сотрудников Агентства Республики Казахстан по финансовому мониторингу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ношения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Парадная и повседневная форменная одежда для должностей высшего начальствующего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 темно-графитового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демисезонный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парадный с брюками навыпуск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брюками навыпуск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парадные белые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зимние черные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 рукавом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кожаный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повседневные летние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Парадная и повседневная форменная одежда для должностей старшего и среднего начальствующего состава (без погон)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мужская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женский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темно- графитовый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зимние черные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мужкой с брюками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женский с юбкой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мужская с брюками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женская с брюками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 рукавом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серого цвета с коротким рукавом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серого цвета с длинным рукавом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Полусапоги мужские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Туфли мужские черные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 черные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мужской черный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женский короткий черный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черный мужской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поло серая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Полевая форменная одежда (без погон)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черная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черный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Образцы форменной одежды и знаков различия приведены в приложении к настоящим Нормам.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Сроки ношения форменной одежды и ее элементов исчисляются со дня ее выдачи.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Парадной формой определить белую рубашку с мундиром.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Ношение жилета осуществляется при выполнении сотрудниками следственно-оперативных мероприятий.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Ношение полевой форменной одежды осуществляется сотрудниками органов по финансовому мониторингу Республики Казахстан, выполняющими свои служебные обязанности в дежурных частях, работающими со служебными собаками и оперативного реагирования.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Натуральным нормам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форменной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одеждой сотрудников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форменной одежды и знаков различия для должностей высшего, старшего и среднего начальствующего составов Агентства Республики Казахстан органов по финансовому мониторингу (далее – форменная одежда)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Форменная одежда для должностей высшего начальствующего состава: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Парадная форменная одежда (рисунок 1):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фуражка белого цвета;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парадно-выходной мундир белого цвета;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рубашка белого цвета с длинным рукавом;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галстук черного цвета;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перчатки белого цвета;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шерстяные брюки темно-графитового цвета;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туфли черного цвета.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Повседневная форменная одежда (рисунок 2):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фуражка темно-графитового цвета;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китель темно-графитового цвета;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рубашка белого цвета с длинным рукавом;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галстук черного цвета;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брюки темно-графитового цвета;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туфли черного цвета.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Зимняя форменная одежда (рисунок 3):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шапка-ушанка серого цвета;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пальто темно-графитового цвета;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перчатки черного цвета;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кашне черного цвета;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полусапожки хромовые черного цвета.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Демисезонная форменная одежда (рисунок 4):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фуражка темно-графитового цвета;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плащ темно-графитового цвета;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перчатки и кашне черного цвета;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полусапожки черного цвета.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42291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Форменная одежда для должностей старшего начальствующего состава: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Комплект мужской форменной одежды (рисунок 5, 6, 7, 8):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фуражка темно-графитового цвета;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мундир темно-графитового цвета с брюками;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куртка темно-графитового цвета с брюками;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рубашка белого цвета с длинным рукавом;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рубашка серого цвета с коротким рукавом;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рубашка серого цвета с длинным рукавом;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галстук черного цвета;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туфли черного цвета;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ремень черного цвета;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футболка поло серого цвета;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жилет.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22600" cy="532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532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251200" cy="520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520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27400" cy="478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0" cy="478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263900" cy="487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0" cy="48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Комплект женской форменной одежды (рисунок 9, 10, 11, 12):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головной убор темно-графитового цвета;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мундир темно-графитового цвета с юбкой;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куртка темно-графитового цвета с брюками;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рубашка белого цвета с длинным рукавом;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рубашка серого цвета с коротким рукавом;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рубашка серого цвета с длинным рукавом;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галстук короткий черного цвета;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туфли черного цвета;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футболка поло серого цвета;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жилет.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41700" cy="430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0" cy="430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65500" cy="513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0" cy="51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11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95700" cy="3644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364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21100" cy="365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100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Форменная одежда для должностей среднего начальствующего состава: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Комплект мужской форменной одежды (рисунок 13, 14, 15, 16):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фуражка темно-графитового цвета;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мундир темно-графитового цвета с брюками;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куртка темно-графитового цвета с брюками;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рубашка белого цвета с длинным рукавом;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рубашка серого цвета с коротким рукавом;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рубашка серого цвета с длинным рукавом;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галстук черного цвета;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туфли черного цвета;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ремень черного цвета;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футболка поло серого цвета;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жилет.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13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14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14700" cy="557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557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68700" cy="556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0" cy="556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15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16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0" cy="5029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50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0" cy="5029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50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Комплект женской форменной одежды (рисунок 17, 18, 19, 20):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головной убор темно-графитового цвета;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мундир темно-графитового цвета с юбкой;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куртка темно-графитового цвета с брюками;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рубашка белого цвета с длинным рукавом;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рубашка серого цвета с коротким рукавом;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рубашка серого цвета с длинным рукавом;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галстук короткий черного цвета;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туфли черного цвета;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футболка поло серого цвета;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жилет.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17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18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67100" cy="426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42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52800" cy="513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51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19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44900" cy="3632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363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0" cy="370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7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Зимняя форменная одежда для должностей старшего и среднего начальствующего состава (рисунок 21, 22):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куртка, утепленная темно-графитового цвета;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шапка меховая темно-графитового цвета;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кашне темно-графитового цвета;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полусапоги утепленные черного цвета;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перчатки черного цвета.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21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22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27400" cy="506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0" cy="506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81400" cy="506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506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комплект полевой форменной одежды входит (рисунок 23):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брюки камуфлированной черной расцветки;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куртка камуфлированной черной расцветки;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кепи (бейсболка) черного цвета;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футболка черного цвета;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ботинки с высокими берцами черного цвета.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23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172200" cy="7454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745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Жилет (рисунок 24):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24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664200" cy="317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0" cy="317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Знаки различия</w:t>
            </w: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Знаками принадлежности к органу по финансовому мониторингу являются шевроны: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шеврон – круглой формы, с зеленой и желтой окантовкой, в центре шеврона на темно-синем фоне располагается герб Республики Казахстан желтого цвета. По внешней окружности над гербом желтым цветом надпись на государственном языке "QAZAQSTAN RESPUBLİKASYNYN", снизу "QARJYLYQ MONİTORİNG AGENTTIGI" (рисунок 25).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Размещается на правом рукаве мундира (куртки, летней рубашки).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шеврон – круглой формы, с зеленой и желтой окантовкой, в центре шеврона на темно-синем фоне располагается логотип органа желтого цвета (рисунок 26).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Размещается на левом рукаве мундира (куртки, летней рубашки).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25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26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28900" cy="267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67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30500" cy="269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Знаки различия сотрудников по финансовому мониторингу по квалификационным классам состоят из погон, нарукавных знаков, шитья форменной одежды.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Знаками различия для должностей высшего начальствующего состава являются погоны, а для старшего и среднего начальствующего состава- нарукавной знак: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Знаки различия для должностей высшего начальствующего состава- погоны (рисунок 27):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27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203700" cy="3759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0" cy="37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Знаки различия для должностей старшего начальствующего состава рисунок (рисунок 28):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28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43700" cy="86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Знаки различия для должностей среднего начальствующего состава (рисунок 29):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Рисунок 29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294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Нарукавной знак (для мундира, куртки, летней рубашки)- с обозначениями квалификационного класса- округлой формы, фон темно- синего цвета, размещается над шевроном с логотипом органа.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нарукавном знаке старшего начальствующего состава большие звезды желтого цвета с двумя полосами по краям: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1 категории - 3 звезды;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2 категории - 2 звезды;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3 категории - 1 звезда.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нарукавном знаке среднего начальствующего состава маленькие звезды желтого цвета с одной полосой по краям: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4 категории - 4 звезды;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5 категории - 3 звезды;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6 категории - 2 звезды.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header.xml" Type="http://schemas.openxmlformats.org/officeDocument/2006/relationships/header" Id="rId3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