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dac3" w14:textId="875d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22 апреля 2021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на основании письма Туркестанского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 от 14 апреля 2021 года № 06-32/385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Республика Казахстан, Туркестанская область, город Туркестан, 160 квартал, 254 участок.".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Туркестанского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