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62c3" w14:textId="4206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13 августа 2021 года № 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на основании письма Туркестанского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 от 30 июля 2021 года № 06-32/698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161200, Республика Казахстан, Туркестанская область, город Туркестан, микрорайон Жаңа қала, улица 32, здание 16.".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Туркестанского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