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fc77" w14:textId="80df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территориальных органов и специализированного государственного учреждения Агентства Республики Казахстан по финансовому мониторингу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Агенства Республики Казахстан по финансовому мониторингу от 25 февраля 2021 года № 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Республике Казахстан по финансовому мониторингу, утвержденного Указом Президента Республики Казахстан от 20 февраля 2021 года № 515 "О некоторых вопросах Агентства Республике Казахстан по финансовому мониторингу"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Департаменте экономических расследований по Акмолинской области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Департаменте экономических расследований по Актюбинской области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Департаменте экономических расследований по Алматинской области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Департаменте экономических расследований по Атырауской области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Департаменте экономических расследований по Восточно-Казахстанской области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Департаменте экономических расследований по Жамбылской области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Департаменте экономических расследований по Западно-Казахстанской области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Департаменте экономических расследований по Карагандинской области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Департаменте экономических расследований по Костанайской области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Департаменте экономических расследований по Кызылординской области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Департаменте экономических расследований по Мангистауской области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Департаменте экономических расследований по Павлодарской области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Департаменте экономических расследований по Северо-Казахстанской области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о Департаменте экономических расследований по Туркестанской области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о Департаменте экономических расследований по городу Алматы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о Департаменте экономических расследований по городу Нур-Султану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о Департаменте экономических расследований по городу Шымкент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о Кинологическом центре Агентства Республики Казахстан по финансовому мониторингу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Департамента правового обеспечения Агентства Республики Казахстан по финансовому мониторингу (далее – Агентство) в установленном законодательстве порядке обеспечить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Департаментам экономических расследований по областям, городам республиканского значения и столице, и Кинологическому центру: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обеспечить размещение настоящего приказа на своих интернет-ресурсах;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установленные законодательством Республики Казахстан сроки принять необходимые меры, вытекающие из настоящего приказа.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Акмолинской области Агентства Республики Казахстан по финансовому мониторингу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Акмолинской области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020000, Республика Казахстан, Акмолинская область, город Кокшетау, улица Пушкина, 21.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Акмолинской области Агентства Республики Казахстан по финансовому мониторингу".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 законодательством Республики Казахстан об административных правонарушениях;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и работников Департамента, за исключением сотрудников, вопросы трудовых отношений которых отнесены к компетенции Агентства;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3"/>
    <w:bookmarkStart w:name="z14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14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Актюбинской области Агентства Республики Казахстан по финансовому мониторингу</w:t>
      </w:r>
    </w:p>
    <w:bookmarkEnd w:id="136"/>
    <w:bookmarkStart w:name="z14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Актюбинской области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030000, Республика Казахстан, Актюбинская область, город Актобе, район Астана, микрорайон Алтын Орда, 8А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Агентства РК по финансовому мониторингу от 31.01.2024 </w:t>
      </w:r>
      <w:r>
        <w:rPr>
          <w:rFonts w:ascii="Times New Roman"/>
          <w:b w:val="false"/>
          <w:i w:val="false"/>
          <w:color w:val="000000"/>
          <w:sz w:val="28"/>
        </w:rPr>
        <w:t>№ 115-НҚ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Актюбинской области Агентства Республики Казахстан по финансовому мониторингу".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50"/>
    <w:bookmarkStart w:name="z15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 законодательством Республики Казахстан об административных правонарушениях;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218"/>
    <w:bookmarkStart w:name="z226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43"/>
    <w:bookmarkStart w:name="z251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25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Алматинской области Агентства Республики Казахстан по финансовому мониторингу</w:t>
      </w:r>
    </w:p>
    <w:bookmarkEnd w:id="246"/>
    <w:bookmarkStart w:name="z255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Алматинской области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040800, Республика Казахстан, Алматинская область город Конаев, улица Индустриальная, здание 9/4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Агентства РК по финансовому мониторингу от 04.04.2024 </w:t>
      </w:r>
      <w:r>
        <w:rPr>
          <w:rFonts w:ascii="Times New Roman"/>
          <w:b w:val="false"/>
          <w:i w:val="false"/>
          <w:color w:val="00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Алматинской области Агентства Республики Казахстан по финансовому мониторингу".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60"/>
    <w:bookmarkStart w:name="z26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 законодательством Республики Казахстан об административных правонарушениях;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328"/>
    <w:bookmarkStart w:name="z337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3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3"/>
    <w:bookmarkStart w:name="z362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3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365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Атырауской области Агентства Республики Казахстан по финансовому мониторингу</w:t>
      </w:r>
    </w:p>
    <w:bookmarkEnd w:id="356"/>
    <w:bookmarkStart w:name="z366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Атырауской области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060002, Республика Казахстан, Атырауская область, город Атырау, улица Абая, 8.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Атырауской области Агентства Республики Казахстан по финансовому мониторингу".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70"/>
    <w:bookmarkStart w:name="z380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423"/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430"/>
    <w:bookmarkStart w:name="z4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431"/>
    <w:bookmarkStart w:name="z44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432"/>
    <w:bookmarkStart w:name="z44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433"/>
    <w:bookmarkStart w:name="z44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434"/>
    <w:bookmarkStart w:name="z44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435"/>
    <w:bookmarkStart w:name="z44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436"/>
    <w:bookmarkStart w:name="z44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437"/>
    <w:bookmarkStart w:name="z44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438"/>
    <w:bookmarkStart w:name="z448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439"/>
    <w:bookmarkStart w:name="z44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440"/>
    <w:bookmarkStart w:name="z45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441"/>
    <w:bookmarkStart w:name="z45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442"/>
    <w:bookmarkStart w:name="z45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443"/>
    <w:bookmarkStart w:name="z45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444"/>
    <w:bookmarkStart w:name="z45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445"/>
    <w:bookmarkStart w:name="z45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446"/>
    <w:bookmarkStart w:name="z45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447"/>
    <w:bookmarkStart w:name="z45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448"/>
    <w:bookmarkStart w:name="z45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449"/>
    <w:bookmarkStart w:name="z45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450"/>
    <w:bookmarkStart w:name="z46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451"/>
    <w:bookmarkStart w:name="z46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452"/>
    <w:bookmarkStart w:name="z46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453"/>
    <w:bookmarkStart w:name="z46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454"/>
    <w:bookmarkStart w:name="z46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455"/>
    <w:bookmarkStart w:name="z46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456"/>
    <w:bookmarkStart w:name="z46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457"/>
    <w:bookmarkStart w:name="z46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4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8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459"/>
    <w:bookmarkStart w:name="z46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60"/>
    <w:bookmarkStart w:name="z47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61"/>
    <w:bookmarkStart w:name="z47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462"/>
    <w:bookmarkStart w:name="z47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63"/>
    <w:bookmarkStart w:name="z473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464"/>
    <w:bookmarkStart w:name="z47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4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476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Восточно-Казахстанской области Агентства Республики Казахстан по финансовому мониторингу</w:t>
      </w:r>
    </w:p>
    <w:bookmarkEnd w:id="466"/>
    <w:bookmarkStart w:name="z477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67"/>
    <w:bookmarkStart w:name="z47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Восточно-Казахстанской области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468"/>
    <w:bookmarkStart w:name="z47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69"/>
    <w:bookmarkStart w:name="z48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470"/>
    <w:bookmarkStart w:name="z48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71"/>
    <w:bookmarkStart w:name="z48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472"/>
    <w:bookmarkStart w:name="z48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473"/>
    <w:bookmarkStart w:name="z48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474"/>
    <w:bookmarkStart w:name="z48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070004, Республика Казахстан, Восточно-Казахстанская область, город Усть-Каменогорск, улица Новаторов, 7/2.</w:t>
      </w:r>
    </w:p>
    <w:bookmarkEnd w:id="475"/>
    <w:bookmarkStart w:name="z48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Восточно-Казахстанской области Агентства Республики Казахстан по финансовому мониторингу".</w:t>
      </w:r>
    </w:p>
    <w:bookmarkEnd w:id="476"/>
    <w:bookmarkStart w:name="z48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77"/>
    <w:bookmarkStart w:name="z48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78"/>
    <w:bookmarkStart w:name="z48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79"/>
    <w:bookmarkStart w:name="z49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80"/>
    <w:bookmarkStart w:name="z491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481"/>
    <w:bookmarkStart w:name="z49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482"/>
    <w:bookmarkStart w:name="z49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483"/>
    <w:bookmarkStart w:name="z49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484"/>
    <w:bookmarkStart w:name="z49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485"/>
    <w:bookmarkStart w:name="z49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486"/>
    <w:bookmarkStart w:name="z49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487"/>
    <w:bookmarkStart w:name="z49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488"/>
    <w:bookmarkStart w:name="z49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489"/>
    <w:bookmarkStart w:name="z50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490"/>
    <w:bookmarkStart w:name="z50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491"/>
    <w:bookmarkStart w:name="z50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492"/>
    <w:bookmarkStart w:name="z50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493"/>
    <w:bookmarkStart w:name="z50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494"/>
    <w:bookmarkStart w:name="z50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495"/>
    <w:bookmarkStart w:name="z50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496"/>
    <w:bookmarkStart w:name="z50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497"/>
    <w:bookmarkStart w:name="z50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498"/>
    <w:bookmarkStart w:name="z50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499"/>
    <w:bookmarkStart w:name="z51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500"/>
    <w:bookmarkStart w:name="z51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501"/>
    <w:bookmarkStart w:name="z51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502"/>
    <w:bookmarkStart w:name="z51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503"/>
    <w:bookmarkStart w:name="z51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504"/>
    <w:bookmarkStart w:name="z51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505"/>
    <w:bookmarkStart w:name="z51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506"/>
    <w:bookmarkStart w:name="z51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507"/>
    <w:bookmarkStart w:name="z51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508"/>
    <w:bookmarkStart w:name="z51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509"/>
    <w:bookmarkStart w:name="z52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510"/>
    <w:bookmarkStart w:name="z52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511"/>
    <w:bookmarkStart w:name="z52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512"/>
    <w:bookmarkStart w:name="z52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513"/>
    <w:bookmarkStart w:name="z52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514"/>
    <w:bookmarkStart w:name="z52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515"/>
    <w:bookmarkStart w:name="z52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516"/>
    <w:bookmarkStart w:name="z52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517"/>
    <w:bookmarkStart w:name="z52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518"/>
    <w:bookmarkStart w:name="z52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519"/>
    <w:bookmarkStart w:name="z53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520"/>
    <w:bookmarkStart w:name="z53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521"/>
    <w:bookmarkStart w:name="z53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522"/>
    <w:bookmarkStart w:name="z53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523"/>
    <w:bookmarkStart w:name="z53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524"/>
    <w:bookmarkStart w:name="z53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525"/>
    <w:bookmarkStart w:name="z53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526"/>
    <w:bookmarkStart w:name="z53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527"/>
    <w:bookmarkStart w:name="z53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528"/>
    <w:bookmarkStart w:name="z53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529"/>
    <w:bookmarkStart w:name="z54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530"/>
    <w:bookmarkStart w:name="z54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531"/>
    <w:bookmarkStart w:name="z54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532"/>
    <w:bookmarkStart w:name="z54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533"/>
    <w:bookmarkStart w:name="z54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534"/>
    <w:bookmarkStart w:name="z54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535"/>
    <w:bookmarkStart w:name="z54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536"/>
    <w:bookmarkStart w:name="z54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537"/>
    <w:bookmarkStart w:name="z54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538"/>
    <w:bookmarkStart w:name="z54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539"/>
    <w:bookmarkStart w:name="z55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540"/>
    <w:bookmarkStart w:name="z55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541"/>
    <w:bookmarkStart w:name="z55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542"/>
    <w:bookmarkStart w:name="z55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543"/>
    <w:bookmarkStart w:name="z55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544"/>
    <w:bookmarkStart w:name="z55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545"/>
    <w:bookmarkStart w:name="z55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546"/>
    <w:bookmarkStart w:name="z55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547"/>
    <w:bookmarkStart w:name="z55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548"/>
    <w:bookmarkStart w:name="z559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549"/>
    <w:bookmarkStart w:name="z56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550"/>
    <w:bookmarkStart w:name="z56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551"/>
    <w:bookmarkStart w:name="z56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552"/>
    <w:bookmarkStart w:name="z56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553"/>
    <w:bookmarkStart w:name="z56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554"/>
    <w:bookmarkStart w:name="z56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555"/>
    <w:bookmarkStart w:name="z56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556"/>
    <w:bookmarkStart w:name="z56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557"/>
    <w:bookmarkStart w:name="z56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558"/>
    <w:bookmarkStart w:name="z56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559"/>
    <w:bookmarkStart w:name="z57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560"/>
    <w:bookmarkStart w:name="z57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561"/>
    <w:bookmarkStart w:name="z57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562"/>
    <w:bookmarkStart w:name="z57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563"/>
    <w:bookmarkStart w:name="z57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564"/>
    <w:bookmarkStart w:name="z57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565"/>
    <w:bookmarkStart w:name="z57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566"/>
    <w:bookmarkStart w:name="z57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567"/>
    <w:bookmarkStart w:name="z57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5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9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69"/>
    <w:bookmarkStart w:name="z58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570"/>
    <w:bookmarkStart w:name="z58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71"/>
    <w:bookmarkStart w:name="z58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572"/>
    <w:bookmarkStart w:name="z58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73"/>
    <w:bookmarkStart w:name="z584" w:id="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574"/>
    <w:bookmarkStart w:name="z58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5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587" w:id="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Жамбылской области Агентства Республики Казахстан по финансовому мониторингу</w:t>
      </w:r>
    </w:p>
    <w:bookmarkEnd w:id="576"/>
    <w:bookmarkStart w:name="z588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7"/>
    <w:bookmarkStart w:name="z589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Жамбылской области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578"/>
    <w:bookmarkStart w:name="z590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79"/>
    <w:bookmarkStart w:name="z591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580"/>
    <w:bookmarkStart w:name="z592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81"/>
    <w:bookmarkStart w:name="z593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582"/>
    <w:bookmarkStart w:name="z594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583"/>
    <w:bookmarkStart w:name="z595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584"/>
    <w:bookmarkStart w:name="z59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080000, Республика Казахстан, Жамбылская область, город Тараз, проспект Толе би, 81.</w:t>
      </w:r>
    </w:p>
    <w:bookmarkEnd w:id="585"/>
    <w:bookmarkStart w:name="z597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Жамбылской области Агентства Республики Казахстан по финансовому мониторингу".</w:t>
      </w:r>
    </w:p>
    <w:bookmarkEnd w:id="586"/>
    <w:bookmarkStart w:name="z59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87"/>
    <w:bookmarkStart w:name="z59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88"/>
    <w:bookmarkStart w:name="z60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89"/>
    <w:bookmarkStart w:name="z60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90"/>
    <w:bookmarkStart w:name="z602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591"/>
    <w:bookmarkStart w:name="z603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592"/>
    <w:bookmarkStart w:name="z60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593"/>
    <w:bookmarkStart w:name="z605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594"/>
    <w:bookmarkStart w:name="z606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595"/>
    <w:bookmarkStart w:name="z60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596"/>
    <w:bookmarkStart w:name="z60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597"/>
    <w:bookmarkStart w:name="z609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598"/>
    <w:bookmarkStart w:name="z61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599"/>
    <w:bookmarkStart w:name="z611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600"/>
    <w:bookmarkStart w:name="z61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601"/>
    <w:bookmarkStart w:name="z61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602"/>
    <w:bookmarkStart w:name="z614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603"/>
    <w:bookmarkStart w:name="z615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604"/>
    <w:bookmarkStart w:name="z616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605"/>
    <w:bookmarkStart w:name="z617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606"/>
    <w:bookmarkStart w:name="z618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607"/>
    <w:bookmarkStart w:name="z61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608"/>
    <w:bookmarkStart w:name="z62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609"/>
    <w:bookmarkStart w:name="z62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610"/>
    <w:bookmarkStart w:name="z62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611"/>
    <w:bookmarkStart w:name="z623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612"/>
    <w:bookmarkStart w:name="z624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613"/>
    <w:bookmarkStart w:name="z625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614"/>
    <w:bookmarkStart w:name="z626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615"/>
    <w:bookmarkStart w:name="z627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616"/>
    <w:bookmarkStart w:name="z628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617"/>
    <w:bookmarkStart w:name="z629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618"/>
    <w:bookmarkStart w:name="z630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619"/>
    <w:bookmarkStart w:name="z631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620"/>
    <w:bookmarkStart w:name="z632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621"/>
    <w:bookmarkStart w:name="z633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622"/>
    <w:bookmarkStart w:name="z634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623"/>
    <w:bookmarkStart w:name="z635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624"/>
    <w:bookmarkStart w:name="z636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625"/>
    <w:bookmarkStart w:name="z637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626"/>
    <w:bookmarkStart w:name="z638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627"/>
    <w:bookmarkStart w:name="z639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628"/>
    <w:bookmarkStart w:name="z640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629"/>
    <w:bookmarkStart w:name="z641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630"/>
    <w:bookmarkStart w:name="z642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631"/>
    <w:bookmarkStart w:name="z643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632"/>
    <w:bookmarkStart w:name="z644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633"/>
    <w:bookmarkStart w:name="z645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634"/>
    <w:bookmarkStart w:name="z646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635"/>
    <w:bookmarkStart w:name="z647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636"/>
    <w:bookmarkStart w:name="z648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637"/>
    <w:bookmarkStart w:name="z649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638"/>
    <w:bookmarkStart w:name="z650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639"/>
    <w:bookmarkStart w:name="z651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640"/>
    <w:bookmarkStart w:name="z652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641"/>
    <w:bookmarkStart w:name="z653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642"/>
    <w:bookmarkStart w:name="z654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643"/>
    <w:bookmarkStart w:name="z655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644"/>
    <w:bookmarkStart w:name="z656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645"/>
    <w:bookmarkStart w:name="z657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646"/>
    <w:bookmarkStart w:name="z65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647"/>
    <w:bookmarkStart w:name="z659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648"/>
    <w:bookmarkStart w:name="z660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649"/>
    <w:bookmarkStart w:name="z66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650"/>
    <w:bookmarkStart w:name="z662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651"/>
    <w:bookmarkStart w:name="z663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652"/>
    <w:bookmarkStart w:name="z66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653"/>
    <w:bookmarkStart w:name="z66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654"/>
    <w:bookmarkStart w:name="z66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655"/>
    <w:bookmarkStart w:name="z66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656"/>
    <w:bookmarkStart w:name="z66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657"/>
    <w:bookmarkStart w:name="z669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658"/>
    <w:bookmarkStart w:name="z670" w:id="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659"/>
    <w:bookmarkStart w:name="z67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660"/>
    <w:bookmarkStart w:name="z67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661"/>
    <w:bookmarkStart w:name="z67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662"/>
    <w:bookmarkStart w:name="z67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663"/>
    <w:bookmarkStart w:name="z675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664"/>
    <w:bookmarkStart w:name="z676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665"/>
    <w:bookmarkStart w:name="z67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666"/>
    <w:bookmarkStart w:name="z67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667"/>
    <w:bookmarkStart w:name="z679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668"/>
    <w:bookmarkStart w:name="z680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669"/>
    <w:bookmarkStart w:name="z681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670"/>
    <w:bookmarkStart w:name="z682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671"/>
    <w:bookmarkStart w:name="z683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672"/>
    <w:bookmarkStart w:name="z684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673"/>
    <w:bookmarkStart w:name="z685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674"/>
    <w:bookmarkStart w:name="z686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675"/>
    <w:bookmarkStart w:name="z687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676"/>
    <w:bookmarkStart w:name="z688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677"/>
    <w:bookmarkStart w:name="z689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6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0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79"/>
    <w:bookmarkStart w:name="z69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680"/>
    <w:bookmarkStart w:name="z69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81"/>
    <w:bookmarkStart w:name="z693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682"/>
    <w:bookmarkStart w:name="z694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83"/>
    <w:bookmarkStart w:name="z695" w:id="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684"/>
    <w:bookmarkStart w:name="z696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6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698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Западно-Казахстанской области Агентства Республики Казахстан по финансовому мониторингу</w:t>
      </w:r>
    </w:p>
    <w:bookmarkEnd w:id="686"/>
    <w:bookmarkStart w:name="z699" w:id="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87"/>
    <w:bookmarkStart w:name="z70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Западно-Казахстанской области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688"/>
    <w:bookmarkStart w:name="z70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89"/>
    <w:bookmarkStart w:name="z70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690"/>
    <w:bookmarkStart w:name="z70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91"/>
    <w:bookmarkStart w:name="z704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692"/>
    <w:bookmarkStart w:name="z70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693"/>
    <w:bookmarkStart w:name="z70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694"/>
    <w:bookmarkStart w:name="z70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090007, Республика Казахстан, Западно-Казахстанская область, город Уральск, улица А.Каримуллина, 2/2.</w:t>
      </w:r>
    </w:p>
    <w:bookmarkEnd w:id="695"/>
    <w:bookmarkStart w:name="z70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Западно-Казахстанской области Агентства Республики Казахстан по финансовому мониторингу".</w:t>
      </w:r>
    </w:p>
    <w:bookmarkEnd w:id="696"/>
    <w:bookmarkStart w:name="z709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97"/>
    <w:bookmarkStart w:name="z710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98"/>
    <w:bookmarkStart w:name="z711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699"/>
    <w:bookmarkStart w:name="z712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00"/>
    <w:bookmarkStart w:name="z713" w:id="7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701"/>
    <w:bookmarkStart w:name="z714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702"/>
    <w:bookmarkStart w:name="z71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703"/>
    <w:bookmarkStart w:name="z716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704"/>
    <w:bookmarkStart w:name="z717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705"/>
    <w:bookmarkStart w:name="z718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706"/>
    <w:bookmarkStart w:name="z719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707"/>
    <w:bookmarkStart w:name="z720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708"/>
    <w:bookmarkStart w:name="z721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709"/>
    <w:bookmarkStart w:name="z722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710"/>
    <w:bookmarkStart w:name="z723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711"/>
    <w:bookmarkStart w:name="z724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712"/>
    <w:bookmarkStart w:name="z72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713"/>
    <w:bookmarkStart w:name="z726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714"/>
    <w:bookmarkStart w:name="z72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715"/>
    <w:bookmarkStart w:name="z72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716"/>
    <w:bookmarkStart w:name="z729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717"/>
    <w:bookmarkStart w:name="z73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718"/>
    <w:bookmarkStart w:name="z73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719"/>
    <w:bookmarkStart w:name="z73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720"/>
    <w:bookmarkStart w:name="z73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721"/>
    <w:bookmarkStart w:name="z73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722"/>
    <w:bookmarkStart w:name="z73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723"/>
    <w:bookmarkStart w:name="z73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724"/>
    <w:bookmarkStart w:name="z737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725"/>
    <w:bookmarkStart w:name="z73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726"/>
    <w:bookmarkStart w:name="z73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727"/>
    <w:bookmarkStart w:name="z74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728"/>
    <w:bookmarkStart w:name="z74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729"/>
    <w:bookmarkStart w:name="z742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730"/>
    <w:bookmarkStart w:name="z743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731"/>
    <w:bookmarkStart w:name="z744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732"/>
    <w:bookmarkStart w:name="z745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733"/>
    <w:bookmarkStart w:name="z74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734"/>
    <w:bookmarkStart w:name="z74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735"/>
    <w:bookmarkStart w:name="z74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736"/>
    <w:bookmarkStart w:name="z74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737"/>
    <w:bookmarkStart w:name="z75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738"/>
    <w:bookmarkStart w:name="z75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739"/>
    <w:bookmarkStart w:name="z75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740"/>
    <w:bookmarkStart w:name="z753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741"/>
    <w:bookmarkStart w:name="z754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742"/>
    <w:bookmarkStart w:name="z755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743"/>
    <w:bookmarkStart w:name="z756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744"/>
    <w:bookmarkStart w:name="z757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745"/>
    <w:bookmarkStart w:name="z758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746"/>
    <w:bookmarkStart w:name="z75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747"/>
    <w:bookmarkStart w:name="z760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748"/>
    <w:bookmarkStart w:name="z761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749"/>
    <w:bookmarkStart w:name="z762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750"/>
    <w:bookmarkStart w:name="z763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751"/>
    <w:bookmarkStart w:name="z764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752"/>
    <w:bookmarkStart w:name="z765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753"/>
    <w:bookmarkStart w:name="z766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754"/>
    <w:bookmarkStart w:name="z767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755"/>
    <w:bookmarkStart w:name="z76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756"/>
    <w:bookmarkStart w:name="z769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757"/>
    <w:bookmarkStart w:name="z77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758"/>
    <w:bookmarkStart w:name="z771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759"/>
    <w:bookmarkStart w:name="z772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760"/>
    <w:bookmarkStart w:name="z773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761"/>
    <w:bookmarkStart w:name="z774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762"/>
    <w:bookmarkStart w:name="z77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763"/>
    <w:bookmarkStart w:name="z77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764"/>
    <w:bookmarkStart w:name="z777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765"/>
    <w:bookmarkStart w:name="z778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766"/>
    <w:bookmarkStart w:name="z779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767"/>
    <w:bookmarkStart w:name="z780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768"/>
    <w:bookmarkStart w:name="z781" w:id="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769"/>
    <w:bookmarkStart w:name="z782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770"/>
    <w:bookmarkStart w:name="z783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771"/>
    <w:bookmarkStart w:name="z784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772"/>
    <w:bookmarkStart w:name="z785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773"/>
    <w:bookmarkStart w:name="z78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774"/>
    <w:bookmarkStart w:name="z78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775"/>
    <w:bookmarkStart w:name="z788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776"/>
    <w:bookmarkStart w:name="z78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777"/>
    <w:bookmarkStart w:name="z790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778"/>
    <w:bookmarkStart w:name="z791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779"/>
    <w:bookmarkStart w:name="z792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780"/>
    <w:bookmarkStart w:name="z793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781"/>
    <w:bookmarkStart w:name="z794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782"/>
    <w:bookmarkStart w:name="z795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783"/>
    <w:bookmarkStart w:name="z796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784"/>
    <w:bookmarkStart w:name="z797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785"/>
    <w:bookmarkStart w:name="z798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786"/>
    <w:bookmarkStart w:name="z799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787"/>
    <w:bookmarkStart w:name="z800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7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1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89"/>
    <w:bookmarkStart w:name="z802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790"/>
    <w:bookmarkStart w:name="z803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91"/>
    <w:bookmarkStart w:name="z804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792"/>
    <w:bookmarkStart w:name="z805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93"/>
    <w:bookmarkStart w:name="z806" w:id="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794"/>
    <w:bookmarkStart w:name="z807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7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809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Карагандинской области Агентства Республики Казахстан по финансовому мониторингу</w:t>
      </w:r>
    </w:p>
    <w:bookmarkEnd w:id="796"/>
    <w:bookmarkStart w:name="z810" w:id="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97"/>
    <w:bookmarkStart w:name="z81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Карагандинской области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798"/>
    <w:bookmarkStart w:name="z81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99"/>
    <w:bookmarkStart w:name="z813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800"/>
    <w:bookmarkStart w:name="z814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01"/>
    <w:bookmarkStart w:name="z815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802"/>
    <w:bookmarkStart w:name="z816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803"/>
    <w:bookmarkStart w:name="z81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804"/>
    <w:bookmarkStart w:name="z818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100012, Республика Казахстан, Карагандинская область, город Караганда, район имени Казыбек би, улица Хмельницкого, 14.</w:t>
      </w:r>
    </w:p>
    <w:bookmarkEnd w:id="805"/>
    <w:bookmarkStart w:name="z819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Карагандинской области Агентства Республики Казахстан по финансовому мониторингу".</w:t>
      </w:r>
    </w:p>
    <w:bookmarkEnd w:id="806"/>
    <w:bookmarkStart w:name="z82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07"/>
    <w:bookmarkStart w:name="z821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08"/>
    <w:bookmarkStart w:name="z822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809"/>
    <w:bookmarkStart w:name="z823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10"/>
    <w:bookmarkStart w:name="z824" w:id="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811"/>
    <w:bookmarkStart w:name="z825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812"/>
    <w:bookmarkStart w:name="z826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813"/>
    <w:bookmarkStart w:name="z827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814"/>
    <w:bookmarkStart w:name="z828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815"/>
    <w:bookmarkStart w:name="z829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816"/>
    <w:bookmarkStart w:name="z830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817"/>
    <w:bookmarkStart w:name="z831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818"/>
    <w:bookmarkStart w:name="z832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819"/>
    <w:bookmarkStart w:name="z833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820"/>
    <w:bookmarkStart w:name="z834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821"/>
    <w:bookmarkStart w:name="z835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822"/>
    <w:bookmarkStart w:name="z836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823"/>
    <w:bookmarkStart w:name="z837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824"/>
    <w:bookmarkStart w:name="z838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825"/>
    <w:bookmarkStart w:name="z839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826"/>
    <w:bookmarkStart w:name="z840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827"/>
    <w:bookmarkStart w:name="z841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828"/>
    <w:bookmarkStart w:name="z842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829"/>
    <w:bookmarkStart w:name="z843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830"/>
    <w:bookmarkStart w:name="z844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831"/>
    <w:bookmarkStart w:name="z845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832"/>
    <w:bookmarkStart w:name="z846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833"/>
    <w:bookmarkStart w:name="z847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834"/>
    <w:bookmarkStart w:name="z848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835"/>
    <w:bookmarkStart w:name="z84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836"/>
    <w:bookmarkStart w:name="z85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837"/>
    <w:bookmarkStart w:name="z85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838"/>
    <w:bookmarkStart w:name="z85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839"/>
    <w:bookmarkStart w:name="z85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840"/>
    <w:bookmarkStart w:name="z854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841"/>
    <w:bookmarkStart w:name="z855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842"/>
    <w:bookmarkStart w:name="z856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843"/>
    <w:bookmarkStart w:name="z857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844"/>
    <w:bookmarkStart w:name="z858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845"/>
    <w:bookmarkStart w:name="z859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846"/>
    <w:bookmarkStart w:name="z860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847"/>
    <w:bookmarkStart w:name="z861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848"/>
    <w:bookmarkStart w:name="z862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849"/>
    <w:bookmarkStart w:name="z863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850"/>
    <w:bookmarkStart w:name="z864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851"/>
    <w:bookmarkStart w:name="z865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852"/>
    <w:bookmarkStart w:name="z866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853"/>
    <w:bookmarkStart w:name="z867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854"/>
    <w:bookmarkStart w:name="z868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855"/>
    <w:bookmarkStart w:name="z869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856"/>
    <w:bookmarkStart w:name="z870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857"/>
    <w:bookmarkStart w:name="z87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858"/>
    <w:bookmarkStart w:name="z87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859"/>
    <w:bookmarkStart w:name="z873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860"/>
    <w:bookmarkStart w:name="z874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861"/>
    <w:bookmarkStart w:name="z875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862"/>
    <w:bookmarkStart w:name="z876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863"/>
    <w:bookmarkStart w:name="z877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864"/>
    <w:bookmarkStart w:name="z878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865"/>
    <w:bookmarkStart w:name="z879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866"/>
    <w:bookmarkStart w:name="z880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867"/>
    <w:bookmarkStart w:name="z881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868"/>
    <w:bookmarkStart w:name="z882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869"/>
    <w:bookmarkStart w:name="z883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870"/>
    <w:bookmarkStart w:name="z884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871"/>
    <w:bookmarkStart w:name="z885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872"/>
    <w:bookmarkStart w:name="z886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873"/>
    <w:bookmarkStart w:name="z887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874"/>
    <w:bookmarkStart w:name="z888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875"/>
    <w:bookmarkStart w:name="z889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876"/>
    <w:bookmarkStart w:name="z890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877"/>
    <w:bookmarkStart w:name="z891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878"/>
    <w:bookmarkStart w:name="z892" w:id="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879"/>
    <w:bookmarkStart w:name="z893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880"/>
    <w:bookmarkStart w:name="z894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881"/>
    <w:bookmarkStart w:name="z895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882"/>
    <w:bookmarkStart w:name="z896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83"/>
    <w:bookmarkStart w:name="z897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884"/>
    <w:bookmarkStart w:name="z898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885"/>
    <w:bookmarkStart w:name="z899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886"/>
    <w:bookmarkStart w:name="z900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887"/>
    <w:bookmarkStart w:name="z901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888"/>
    <w:bookmarkStart w:name="z902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889"/>
    <w:bookmarkStart w:name="z903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890"/>
    <w:bookmarkStart w:name="z904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891"/>
    <w:bookmarkStart w:name="z905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892"/>
    <w:bookmarkStart w:name="z906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893"/>
    <w:bookmarkStart w:name="z907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894"/>
    <w:bookmarkStart w:name="z908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895"/>
    <w:bookmarkStart w:name="z909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896"/>
    <w:bookmarkStart w:name="z910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897"/>
    <w:bookmarkStart w:name="z911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8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2" w:id="8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99"/>
    <w:bookmarkStart w:name="z913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900"/>
    <w:bookmarkStart w:name="z914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01"/>
    <w:bookmarkStart w:name="z915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902"/>
    <w:bookmarkStart w:name="z916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03"/>
    <w:bookmarkStart w:name="z917" w:id="9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904"/>
    <w:bookmarkStart w:name="z918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9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920" w:id="9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Костанайской области Агентства Республики Казахстан по финансовому мониторингу</w:t>
      </w:r>
    </w:p>
    <w:bookmarkEnd w:id="906"/>
    <w:bookmarkStart w:name="z921" w:id="9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07"/>
    <w:bookmarkStart w:name="z922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Костанайской области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908"/>
    <w:bookmarkStart w:name="z923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09"/>
    <w:bookmarkStart w:name="z924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910"/>
    <w:bookmarkStart w:name="z925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11"/>
    <w:bookmarkStart w:name="z926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912"/>
    <w:bookmarkStart w:name="z927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913"/>
    <w:bookmarkStart w:name="z928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914"/>
    <w:bookmarkStart w:name="z92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Юридический адрес Департамента: 110003, Республика Казахстан, Костанайская область, город Костанай, улица Зеленая, 23. </w:t>
      </w:r>
    </w:p>
    <w:bookmarkEnd w:id="915"/>
    <w:bookmarkStart w:name="z930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Костанайской области Агентства Республики Казахстан по финансовому мониторингу".</w:t>
      </w:r>
    </w:p>
    <w:bookmarkEnd w:id="916"/>
    <w:bookmarkStart w:name="z93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17"/>
    <w:bookmarkStart w:name="z932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18"/>
    <w:bookmarkStart w:name="z933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919"/>
    <w:bookmarkStart w:name="z934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20"/>
    <w:bookmarkStart w:name="z935" w:id="9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921"/>
    <w:bookmarkStart w:name="z936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922"/>
    <w:bookmarkStart w:name="z937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923"/>
    <w:bookmarkStart w:name="z938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924"/>
    <w:bookmarkStart w:name="z939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925"/>
    <w:bookmarkStart w:name="z940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926"/>
    <w:bookmarkStart w:name="z941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927"/>
    <w:bookmarkStart w:name="z942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928"/>
    <w:bookmarkStart w:name="z943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929"/>
    <w:bookmarkStart w:name="z944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930"/>
    <w:bookmarkStart w:name="z945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931"/>
    <w:bookmarkStart w:name="z946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932"/>
    <w:bookmarkStart w:name="z947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933"/>
    <w:bookmarkStart w:name="z948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934"/>
    <w:bookmarkStart w:name="z949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935"/>
    <w:bookmarkStart w:name="z950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936"/>
    <w:bookmarkStart w:name="z951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937"/>
    <w:bookmarkStart w:name="z952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938"/>
    <w:bookmarkStart w:name="z953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939"/>
    <w:bookmarkStart w:name="z954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940"/>
    <w:bookmarkStart w:name="z955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941"/>
    <w:bookmarkStart w:name="z956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942"/>
    <w:bookmarkStart w:name="z957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943"/>
    <w:bookmarkStart w:name="z958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944"/>
    <w:bookmarkStart w:name="z959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945"/>
    <w:bookmarkStart w:name="z960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946"/>
    <w:bookmarkStart w:name="z961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947"/>
    <w:bookmarkStart w:name="z962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948"/>
    <w:bookmarkStart w:name="z963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949"/>
    <w:bookmarkStart w:name="z964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950"/>
    <w:bookmarkStart w:name="z965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951"/>
    <w:bookmarkStart w:name="z966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952"/>
    <w:bookmarkStart w:name="z967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953"/>
    <w:bookmarkStart w:name="z968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954"/>
    <w:bookmarkStart w:name="z969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955"/>
    <w:bookmarkStart w:name="z970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956"/>
    <w:bookmarkStart w:name="z971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957"/>
    <w:bookmarkStart w:name="z972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958"/>
    <w:bookmarkStart w:name="z973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959"/>
    <w:bookmarkStart w:name="z974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960"/>
    <w:bookmarkStart w:name="z975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961"/>
    <w:bookmarkStart w:name="z976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962"/>
    <w:bookmarkStart w:name="z977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963"/>
    <w:bookmarkStart w:name="z978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964"/>
    <w:bookmarkStart w:name="z979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965"/>
    <w:bookmarkStart w:name="z980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966"/>
    <w:bookmarkStart w:name="z981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967"/>
    <w:bookmarkStart w:name="z982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968"/>
    <w:bookmarkStart w:name="z983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969"/>
    <w:bookmarkStart w:name="z984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970"/>
    <w:bookmarkStart w:name="z985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971"/>
    <w:bookmarkStart w:name="z986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972"/>
    <w:bookmarkStart w:name="z987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973"/>
    <w:bookmarkStart w:name="z988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974"/>
    <w:bookmarkStart w:name="z989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975"/>
    <w:bookmarkStart w:name="z990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976"/>
    <w:bookmarkStart w:name="z991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977"/>
    <w:bookmarkStart w:name="z992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978"/>
    <w:bookmarkStart w:name="z993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979"/>
    <w:bookmarkStart w:name="z994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980"/>
    <w:bookmarkStart w:name="z995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981"/>
    <w:bookmarkStart w:name="z996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982"/>
    <w:bookmarkStart w:name="z997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983"/>
    <w:bookmarkStart w:name="z998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984"/>
    <w:bookmarkStart w:name="z999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985"/>
    <w:bookmarkStart w:name="z1000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986"/>
    <w:bookmarkStart w:name="z1001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987"/>
    <w:bookmarkStart w:name="z1002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988"/>
    <w:bookmarkStart w:name="z1003" w:id="9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989"/>
    <w:bookmarkStart w:name="z1004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990"/>
    <w:bookmarkStart w:name="z1005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991"/>
    <w:bookmarkStart w:name="z1006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992"/>
    <w:bookmarkStart w:name="z1007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993"/>
    <w:bookmarkStart w:name="z1008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994"/>
    <w:bookmarkStart w:name="z1009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995"/>
    <w:bookmarkStart w:name="z1010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996"/>
    <w:bookmarkStart w:name="z1011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997"/>
    <w:bookmarkStart w:name="z1012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998"/>
    <w:bookmarkStart w:name="z1013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999"/>
    <w:bookmarkStart w:name="z1014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000"/>
    <w:bookmarkStart w:name="z1015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1001"/>
    <w:bookmarkStart w:name="z1016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1002"/>
    <w:bookmarkStart w:name="z1017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1003"/>
    <w:bookmarkStart w:name="z1018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1004"/>
    <w:bookmarkStart w:name="z1019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005"/>
    <w:bookmarkStart w:name="z1020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1006"/>
    <w:bookmarkStart w:name="z1021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007"/>
    <w:bookmarkStart w:name="z1022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0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3" w:id="10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09"/>
    <w:bookmarkStart w:name="z1024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010"/>
    <w:bookmarkStart w:name="z1025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11"/>
    <w:bookmarkStart w:name="z1026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012"/>
    <w:bookmarkStart w:name="z1027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13"/>
    <w:bookmarkStart w:name="z1028" w:id="10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014"/>
    <w:bookmarkStart w:name="z1029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0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1031" w:id="10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Кызылординской области Агентства Республики Казахстан по финансовому мониторингу</w:t>
      </w:r>
    </w:p>
    <w:bookmarkEnd w:id="1016"/>
    <w:bookmarkStart w:name="z1032" w:id="10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17"/>
    <w:bookmarkStart w:name="z1033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Кызылординской области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1018"/>
    <w:bookmarkStart w:name="z1034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19"/>
    <w:bookmarkStart w:name="z1035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1020"/>
    <w:bookmarkStart w:name="z1036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21"/>
    <w:bookmarkStart w:name="z1037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022"/>
    <w:bookmarkStart w:name="z1038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023"/>
    <w:bookmarkStart w:name="z1039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024"/>
    <w:bookmarkStart w:name="z1040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120000, Республика Казахстан, Кызылординская область, город Кызылорда, улица Абая Кунанбаева, здание 25А.</w:t>
      </w:r>
    </w:p>
    <w:bookmarkEnd w:id="10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Агентства РК по финансовому мониторингу от 19.08.2024 </w:t>
      </w:r>
      <w:r>
        <w:rPr>
          <w:rFonts w:ascii="Times New Roman"/>
          <w:b w:val="false"/>
          <w:i w:val="false"/>
          <w:color w:val="000000"/>
          <w:sz w:val="28"/>
        </w:rPr>
        <w:t>№ 265-НҚ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1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Кызылординской области Агентства Республики Казахстан по финансовому мониторингу".</w:t>
      </w:r>
    </w:p>
    <w:bookmarkEnd w:id="1026"/>
    <w:bookmarkStart w:name="z1042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27"/>
    <w:bookmarkStart w:name="z1043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28"/>
    <w:bookmarkStart w:name="z1044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029"/>
    <w:bookmarkStart w:name="z1045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30"/>
    <w:bookmarkStart w:name="z1046" w:id="1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031"/>
    <w:bookmarkStart w:name="z1047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032"/>
    <w:bookmarkStart w:name="z1048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1033"/>
    <w:bookmarkStart w:name="z1049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1034"/>
    <w:bookmarkStart w:name="z1050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1035"/>
    <w:bookmarkStart w:name="z1051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036"/>
    <w:bookmarkStart w:name="z1052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1037"/>
    <w:bookmarkStart w:name="z1053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1038"/>
    <w:bookmarkStart w:name="z1054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1039"/>
    <w:bookmarkStart w:name="z1055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1040"/>
    <w:bookmarkStart w:name="z1056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1041"/>
    <w:bookmarkStart w:name="z1057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1042"/>
    <w:bookmarkStart w:name="z1058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043"/>
    <w:bookmarkStart w:name="z1059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1044"/>
    <w:bookmarkStart w:name="z1060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1045"/>
    <w:bookmarkStart w:name="z1061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046"/>
    <w:bookmarkStart w:name="z1062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1047"/>
    <w:bookmarkStart w:name="z1063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1048"/>
    <w:bookmarkStart w:name="z1064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1049"/>
    <w:bookmarkStart w:name="z1065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1050"/>
    <w:bookmarkStart w:name="z1066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1051"/>
    <w:bookmarkStart w:name="z1067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1052"/>
    <w:bookmarkStart w:name="z1068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1053"/>
    <w:bookmarkStart w:name="z1069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1054"/>
    <w:bookmarkStart w:name="z1070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1055"/>
    <w:bookmarkStart w:name="z1071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056"/>
    <w:bookmarkStart w:name="z1072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057"/>
    <w:bookmarkStart w:name="z1073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1058"/>
    <w:bookmarkStart w:name="z1074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1059"/>
    <w:bookmarkStart w:name="z1075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1060"/>
    <w:bookmarkStart w:name="z1076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1061"/>
    <w:bookmarkStart w:name="z1077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1062"/>
    <w:bookmarkStart w:name="z1078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1063"/>
    <w:bookmarkStart w:name="z1079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1064"/>
    <w:bookmarkStart w:name="z1080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1065"/>
    <w:bookmarkStart w:name="z1081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1066"/>
    <w:bookmarkStart w:name="z1082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1067"/>
    <w:bookmarkStart w:name="z1083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1068"/>
    <w:bookmarkStart w:name="z1084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1069"/>
    <w:bookmarkStart w:name="z1085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1070"/>
    <w:bookmarkStart w:name="z1086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1071"/>
    <w:bookmarkStart w:name="z1087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1072"/>
    <w:bookmarkStart w:name="z1088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1073"/>
    <w:bookmarkStart w:name="z1089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1074"/>
    <w:bookmarkStart w:name="z1090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1075"/>
    <w:bookmarkStart w:name="z1091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1076"/>
    <w:bookmarkStart w:name="z1092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1077"/>
    <w:bookmarkStart w:name="z1093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1078"/>
    <w:bookmarkStart w:name="z1094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1079"/>
    <w:bookmarkStart w:name="z1095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080"/>
    <w:bookmarkStart w:name="z1096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1081"/>
    <w:bookmarkStart w:name="z1097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1082"/>
    <w:bookmarkStart w:name="z1098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1083"/>
    <w:bookmarkStart w:name="z1099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1084"/>
    <w:bookmarkStart w:name="z1100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1085"/>
    <w:bookmarkStart w:name="z1101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1086"/>
    <w:bookmarkStart w:name="z1102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1087"/>
    <w:bookmarkStart w:name="z1103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1088"/>
    <w:bookmarkStart w:name="z1104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1089"/>
    <w:bookmarkStart w:name="z1105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1090"/>
    <w:bookmarkStart w:name="z1106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1091"/>
    <w:bookmarkStart w:name="z1107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1092"/>
    <w:bookmarkStart w:name="z1108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1093"/>
    <w:bookmarkStart w:name="z1109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1094"/>
    <w:bookmarkStart w:name="z1110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1095"/>
    <w:bookmarkStart w:name="z1111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1096"/>
    <w:bookmarkStart w:name="z1112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1097"/>
    <w:bookmarkStart w:name="z1113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1098"/>
    <w:bookmarkStart w:name="z1114" w:id="10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099"/>
    <w:bookmarkStart w:name="z1115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1100"/>
    <w:bookmarkStart w:name="z1116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101"/>
    <w:bookmarkStart w:name="z1117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1102"/>
    <w:bookmarkStart w:name="z1118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103"/>
    <w:bookmarkStart w:name="z1119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104"/>
    <w:bookmarkStart w:name="z1120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1105"/>
    <w:bookmarkStart w:name="z1121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1106"/>
    <w:bookmarkStart w:name="z1122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1107"/>
    <w:bookmarkStart w:name="z1123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1108"/>
    <w:bookmarkStart w:name="z1124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1109"/>
    <w:bookmarkStart w:name="z1125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110"/>
    <w:bookmarkStart w:name="z1126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1111"/>
    <w:bookmarkStart w:name="z1127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1112"/>
    <w:bookmarkStart w:name="z1128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1113"/>
    <w:bookmarkStart w:name="z1129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1114"/>
    <w:bookmarkStart w:name="z1130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115"/>
    <w:bookmarkStart w:name="z1131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1116"/>
    <w:bookmarkStart w:name="z1132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117"/>
    <w:bookmarkStart w:name="z1133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4" w:id="1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19"/>
    <w:bookmarkStart w:name="z1135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120"/>
    <w:bookmarkStart w:name="z1136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21"/>
    <w:bookmarkStart w:name="z1137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122"/>
    <w:bookmarkStart w:name="z1138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23"/>
    <w:bookmarkStart w:name="z1139" w:id="1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124"/>
    <w:bookmarkStart w:name="z1140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1142" w:id="1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Мангистауской области Агентства Республики Казахстан по финансовому мониторингу</w:t>
      </w:r>
    </w:p>
    <w:bookmarkEnd w:id="1126"/>
    <w:bookmarkStart w:name="z1143" w:id="1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27"/>
    <w:bookmarkStart w:name="z114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Мангистауской области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1128"/>
    <w:bookmarkStart w:name="z114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29"/>
    <w:bookmarkStart w:name="z114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1130"/>
    <w:bookmarkStart w:name="z114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31"/>
    <w:bookmarkStart w:name="z114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132"/>
    <w:bookmarkStart w:name="z114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133"/>
    <w:bookmarkStart w:name="z115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134"/>
    <w:bookmarkStart w:name="z115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130000, Республика Казахстан, Мангистауская область, город Актау, микрорайон 31А, здание 5.</w:t>
      </w:r>
    </w:p>
    <w:bookmarkEnd w:id="1135"/>
    <w:bookmarkStart w:name="z115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Мангистауской области Агентства Республики Казахстан по финансовому мониторингу".</w:t>
      </w:r>
    </w:p>
    <w:bookmarkEnd w:id="1136"/>
    <w:bookmarkStart w:name="z115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37"/>
    <w:bookmarkStart w:name="z115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38"/>
    <w:bookmarkStart w:name="z115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139"/>
    <w:bookmarkStart w:name="z115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40"/>
    <w:bookmarkStart w:name="z1157" w:id="1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141"/>
    <w:bookmarkStart w:name="z115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142"/>
    <w:bookmarkStart w:name="z115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1143"/>
    <w:bookmarkStart w:name="z116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1144"/>
    <w:bookmarkStart w:name="z116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1145"/>
    <w:bookmarkStart w:name="z116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146"/>
    <w:bookmarkStart w:name="z116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1147"/>
    <w:bookmarkStart w:name="z116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1148"/>
    <w:bookmarkStart w:name="z116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1149"/>
    <w:bookmarkStart w:name="z116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1150"/>
    <w:bookmarkStart w:name="z116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1151"/>
    <w:bookmarkStart w:name="z116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1152"/>
    <w:bookmarkStart w:name="z116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153"/>
    <w:bookmarkStart w:name="z117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1154"/>
    <w:bookmarkStart w:name="z117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1155"/>
    <w:bookmarkStart w:name="z117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156"/>
    <w:bookmarkStart w:name="z117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1157"/>
    <w:bookmarkStart w:name="z117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1158"/>
    <w:bookmarkStart w:name="z117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1159"/>
    <w:bookmarkStart w:name="z117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1160"/>
    <w:bookmarkStart w:name="z117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1161"/>
    <w:bookmarkStart w:name="z117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1162"/>
    <w:bookmarkStart w:name="z117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1163"/>
    <w:bookmarkStart w:name="z118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1164"/>
    <w:bookmarkStart w:name="z118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1165"/>
    <w:bookmarkStart w:name="z118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166"/>
    <w:bookmarkStart w:name="z118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167"/>
    <w:bookmarkStart w:name="z118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1168"/>
    <w:bookmarkStart w:name="z118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1169"/>
    <w:bookmarkStart w:name="z118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1170"/>
    <w:bookmarkStart w:name="z118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1171"/>
    <w:bookmarkStart w:name="z118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1172"/>
    <w:bookmarkStart w:name="z118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1173"/>
    <w:bookmarkStart w:name="z119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1174"/>
    <w:bookmarkStart w:name="z119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1175"/>
    <w:bookmarkStart w:name="z119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1176"/>
    <w:bookmarkStart w:name="z119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1177"/>
    <w:bookmarkStart w:name="z119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1178"/>
    <w:bookmarkStart w:name="z119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1179"/>
    <w:bookmarkStart w:name="z119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1180"/>
    <w:bookmarkStart w:name="z119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1181"/>
    <w:bookmarkStart w:name="z119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1182"/>
    <w:bookmarkStart w:name="z119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1183"/>
    <w:bookmarkStart w:name="z120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1184"/>
    <w:bookmarkStart w:name="z120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1185"/>
    <w:bookmarkStart w:name="z120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1186"/>
    <w:bookmarkStart w:name="z120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1187"/>
    <w:bookmarkStart w:name="z120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1188"/>
    <w:bookmarkStart w:name="z120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1189"/>
    <w:bookmarkStart w:name="z120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190"/>
    <w:bookmarkStart w:name="z120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1191"/>
    <w:bookmarkStart w:name="z120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1192"/>
    <w:bookmarkStart w:name="z120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1193"/>
    <w:bookmarkStart w:name="z121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1194"/>
    <w:bookmarkStart w:name="z121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1195"/>
    <w:bookmarkStart w:name="z121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1196"/>
    <w:bookmarkStart w:name="z121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1197"/>
    <w:bookmarkStart w:name="z121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1198"/>
    <w:bookmarkStart w:name="z121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1199"/>
    <w:bookmarkStart w:name="z121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1200"/>
    <w:bookmarkStart w:name="z121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1201"/>
    <w:bookmarkStart w:name="z121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1202"/>
    <w:bookmarkStart w:name="z121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1203"/>
    <w:bookmarkStart w:name="z122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1204"/>
    <w:bookmarkStart w:name="z122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1205"/>
    <w:bookmarkStart w:name="z122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1206"/>
    <w:bookmarkStart w:name="z122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1207"/>
    <w:bookmarkStart w:name="z122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1208"/>
    <w:bookmarkStart w:name="z1225" w:id="1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209"/>
    <w:bookmarkStart w:name="z122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1210"/>
    <w:bookmarkStart w:name="z122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211"/>
    <w:bookmarkStart w:name="z122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1212"/>
    <w:bookmarkStart w:name="z122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213"/>
    <w:bookmarkStart w:name="z123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214"/>
    <w:bookmarkStart w:name="z123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1215"/>
    <w:bookmarkStart w:name="z123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1216"/>
    <w:bookmarkStart w:name="z123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1217"/>
    <w:bookmarkStart w:name="z123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1218"/>
    <w:bookmarkStart w:name="z123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1219"/>
    <w:bookmarkStart w:name="z123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220"/>
    <w:bookmarkStart w:name="z1237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1221"/>
    <w:bookmarkStart w:name="z1238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1222"/>
    <w:bookmarkStart w:name="z1239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1223"/>
    <w:bookmarkStart w:name="z124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1224"/>
    <w:bookmarkStart w:name="z124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225"/>
    <w:bookmarkStart w:name="z124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1226"/>
    <w:bookmarkStart w:name="z124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227"/>
    <w:bookmarkStart w:name="z124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5" w:id="1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29"/>
    <w:bookmarkStart w:name="z124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230"/>
    <w:bookmarkStart w:name="z124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31"/>
    <w:bookmarkStart w:name="z124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232"/>
    <w:bookmarkStart w:name="z124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33"/>
    <w:bookmarkStart w:name="z1250" w:id="1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234"/>
    <w:bookmarkStart w:name="z125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1253" w:id="1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Павлодарской области Агентства Республики Казахстан по финансовому мониторингу</w:t>
      </w:r>
    </w:p>
    <w:bookmarkEnd w:id="1236"/>
    <w:bookmarkStart w:name="z1254" w:id="1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37"/>
    <w:bookmarkStart w:name="z1255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Павлодарской области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1238"/>
    <w:bookmarkStart w:name="z1256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39"/>
    <w:bookmarkStart w:name="z1257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1240"/>
    <w:bookmarkStart w:name="z1258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41"/>
    <w:bookmarkStart w:name="z1259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242"/>
    <w:bookmarkStart w:name="z1260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243"/>
    <w:bookmarkStart w:name="z1261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244"/>
    <w:bookmarkStart w:name="z1262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140000, Республика Казахстан, Павлодарская область, город Павлодар, улица Толстого, 98.</w:t>
      </w:r>
    </w:p>
    <w:bookmarkEnd w:id="1245"/>
    <w:bookmarkStart w:name="z1263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Павлодарской области Агентства Республики Казахстан по финансовому мониторингу".</w:t>
      </w:r>
    </w:p>
    <w:bookmarkEnd w:id="1246"/>
    <w:bookmarkStart w:name="z1264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47"/>
    <w:bookmarkStart w:name="z1265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48"/>
    <w:bookmarkStart w:name="z1266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249"/>
    <w:bookmarkStart w:name="z1267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50"/>
    <w:bookmarkStart w:name="z1268" w:id="1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251"/>
    <w:bookmarkStart w:name="z1269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252"/>
    <w:bookmarkStart w:name="z1270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1253"/>
    <w:bookmarkStart w:name="z1271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1254"/>
    <w:bookmarkStart w:name="z1272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1255"/>
    <w:bookmarkStart w:name="z1273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256"/>
    <w:bookmarkStart w:name="z1274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1257"/>
    <w:bookmarkStart w:name="z1275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1258"/>
    <w:bookmarkStart w:name="z1276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1259"/>
    <w:bookmarkStart w:name="z1277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1260"/>
    <w:bookmarkStart w:name="z1278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1261"/>
    <w:bookmarkStart w:name="z1279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1262"/>
    <w:bookmarkStart w:name="z1280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263"/>
    <w:bookmarkStart w:name="z1281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1264"/>
    <w:bookmarkStart w:name="z1282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1265"/>
    <w:bookmarkStart w:name="z1283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266"/>
    <w:bookmarkStart w:name="z1284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1267"/>
    <w:bookmarkStart w:name="z1285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1268"/>
    <w:bookmarkStart w:name="z1286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1269"/>
    <w:bookmarkStart w:name="z1287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1270"/>
    <w:bookmarkStart w:name="z1288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1271"/>
    <w:bookmarkStart w:name="z1289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1272"/>
    <w:bookmarkStart w:name="z1290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1273"/>
    <w:bookmarkStart w:name="z1291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1274"/>
    <w:bookmarkStart w:name="z1292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1275"/>
    <w:bookmarkStart w:name="z1293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276"/>
    <w:bookmarkStart w:name="z1294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277"/>
    <w:bookmarkStart w:name="z1295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1278"/>
    <w:bookmarkStart w:name="z1296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1279"/>
    <w:bookmarkStart w:name="z1297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1280"/>
    <w:bookmarkStart w:name="z1298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1281"/>
    <w:bookmarkStart w:name="z1299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1282"/>
    <w:bookmarkStart w:name="z1300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1283"/>
    <w:bookmarkStart w:name="z1301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1284"/>
    <w:bookmarkStart w:name="z1302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1285"/>
    <w:bookmarkStart w:name="z1303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1286"/>
    <w:bookmarkStart w:name="z1304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1287"/>
    <w:bookmarkStart w:name="z1305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1288"/>
    <w:bookmarkStart w:name="z1306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1289"/>
    <w:bookmarkStart w:name="z1307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1290"/>
    <w:bookmarkStart w:name="z1308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1291"/>
    <w:bookmarkStart w:name="z1309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1292"/>
    <w:bookmarkStart w:name="z1310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1293"/>
    <w:bookmarkStart w:name="z1311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1294"/>
    <w:bookmarkStart w:name="z1312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1295"/>
    <w:bookmarkStart w:name="z1313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1296"/>
    <w:bookmarkStart w:name="z1314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1297"/>
    <w:bookmarkStart w:name="z1315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1298"/>
    <w:bookmarkStart w:name="z1316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1299"/>
    <w:bookmarkStart w:name="z1317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300"/>
    <w:bookmarkStart w:name="z1318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1301"/>
    <w:bookmarkStart w:name="z1319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1302"/>
    <w:bookmarkStart w:name="z1320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1303"/>
    <w:bookmarkStart w:name="z1321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1304"/>
    <w:bookmarkStart w:name="z1322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1305"/>
    <w:bookmarkStart w:name="z1323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1306"/>
    <w:bookmarkStart w:name="z1324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1307"/>
    <w:bookmarkStart w:name="z1325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1308"/>
    <w:bookmarkStart w:name="z1326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1309"/>
    <w:bookmarkStart w:name="z1327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1310"/>
    <w:bookmarkStart w:name="z1328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1311"/>
    <w:bookmarkStart w:name="z1329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1312"/>
    <w:bookmarkStart w:name="z1330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1313"/>
    <w:bookmarkStart w:name="z1331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1314"/>
    <w:bookmarkStart w:name="z1332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1315"/>
    <w:bookmarkStart w:name="z1333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1316"/>
    <w:bookmarkStart w:name="z1334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1317"/>
    <w:bookmarkStart w:name="z1335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1318"/>
    <w:bookmarkStart w:name="z1336" w:id="1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319"/>
    <w:bookmarkStart w:name="z1337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1320"/>
    <w:bookmarkStart w:name="z1338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321"/>
    <w:bookmarkStart w:name="z1339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1322"/>
    <w:bookmarkStart w:name="z1340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323"/>
    <w:bookmarkStart w:name="z1341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324"/>
    <w:bookmarkStart w:name="z1342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1325"/>
    <w:bookmarkStart w:name="z1343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1326"/>
    <w:bookmarkStart w:name="z1344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1327"/>
    <w:bookmarkStart w:name="z1345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1328"/>
    <w:bookmarkStart w:name="z1346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1329"/>
    <w:bookmarkStart w:name="z1347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330"/>
    <w:bookmarkStart w:name="z1348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1331"/>
    <w:bookmarkStart w:name="z1349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1332"/>
    <w:bookmarkStart w:name="z1350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1333"/>
    <w:bookmarkStart w:name="z1351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1334"/>
    <w:bookmarkStart w:name="z1352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335"/>
    <w:bookmarkStart w:name="z1353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1336"/>
    <w:bookmarkStart w:name="z1354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337"/>
    <w:bookmarkStart w:name="z1355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6" w:id="1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39"/>
    <w:bookmarkStart w:name="z1357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340"/>
    <w:bookmarkStart w:name="z1358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41"/>
    <w:bookmarkStart w:name="z1359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342"/>
    <w:bookmarkStart w:name="z1360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43"/>
    <w:bookmarkStart w:name="z1361" w:id="1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344"/>
    <w:bookmarkStart w:name="z1362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3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1364" w:id="1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Северо-Казахстанской области Агентства Республики Казахстан по финансовому мониторингу</w:t>
      </w:r>
    </w:p>
    <w:bookmarkEnd w:id="1346"/>
    <w:bookmarkStart w:name="z1365" w:id="1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47"/>
    <w:bookmarkStart w:name="z1366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Северо-Казахстанской области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1348"/>
    <w:bookmarkStart w:name="z1367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49"/>
    <w:bookmarkStart w:name="z1368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1350"/>
    <w:bookmarkStart w:name="z1369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51"/>
    <w:bookmarkStart w:name="z1370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352"/>
    <w:bookmarkStart w:name="z1371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353"/>
    <w:bookmarkStart w:name="z1372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354"/>
    <w:bookmarkStart w:name="z1373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150000, Республика Казахстан, Северо-Казахстанская область, город Петропавловск, улица Н. Назарбаева, 120.</w:t>
      </w:r>
    </w:p>
    <w:bookmarkEnd w:id="13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Председателя Агентства РК по финансовому мониторингу от 15.04.2021 </w:t>
      </w:r>
      <w:r>
        <w:rPr>
          <w:rFonts w:ascii="Times New Roman"/>
          <w:b w:val="false"/>
          <w:i w:val="false"/>
          <w:color w:val="000000"/>
          <w:sz w:val="28"/>
        </w:rPr>
        <w:t>№ 61-НҚ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4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Северо-Казахстанской области Агентства Республики Казахстан по финансовому мониторингу".</w:t>
      </w:r>
    </w:p>
    <w:bookmarkEnd w:id="1356"/>
    <w:bookmarkStart w:name="z1375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57"/>
    <w:bookmarkStart w:name="z1376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58"/>
    <w:bookmarkStart w:name="z1377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359"/>
    <w:bookmarkStart w:name="z1378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60"/>
    <w:bookmarkStart w:name="z1379" w:id="1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361"/>
    <w:bookmarkStart w:name="z1380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362"/>
    <w:bookmarkStart w:name="z1381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1363"/>
    <w:bookmarkStart w:name="z1382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1364"/>
    <w:bookmarkStart w:name="z1383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1365"/>
    <w:bookmarkStart w:name="z1384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366"/>
    <w:bookmarkStart w:name="z1385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1367"/>
    <w:bookmarkStart w:name="z1386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1368"/>
    <w:bookmarkStart w:name="z1387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1369"/>
    <w:bookmarkStart w:name="z1388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1370"/>
    <w:bookmarkStart w:name="z1389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1371"/>
    <w:bookmarkStart w:name="z1390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1372"/>
    <w:bookmarkStart w:name="z1391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373"/>
    <w:bookmarkStart w:name="z1392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1374"/>
    <w:bookmarkStart w:name="z1393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1375"/>
    <w:bookmarkStart w:name="z1394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376"/>
    <w:bookmarkStart w:name="z1395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1377"/>
    <w:bookmarkStart w:name="z1396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1378"/>
    <w:bookmarkStart w:name="z1397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1379"/>
    <w:bookmarkStart w:name="z1398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1380"/>
    <w:bookmarkStart w:name="z1399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1381"/>
    <w:bookmarkStart w:name="z1400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1382"/>
    <w:bookmarkStart w:name="z1401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1383"/>
    <w:bookmarkStart w:name="z1402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1384"/>
    <w:bookmarkStart w:name="z1403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1385"/>
    <w:bookmarkStart w:name="z1404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386"/>
    <w:bookmarkStart w:name="z1405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387"/>
    <w:bookmarkStart w:name="z1406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1388"/>
    <w:bookmarkStart w:name="z1407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1389"/>
    <w:bookmarkStart w:name="z1408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1390"/>
    <w:bookmarkStart w:name="z1409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1391"/>
    <w:bookmarkStart w:name="z1410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1392"/>
    <w:bookmarkStart w:name="z1411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1393"/>
    <w:bookmarkStart w:name="z1412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1394"/>
    <w:bookmarkStart w:name="z1413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1395"/>
    <w:bookmarkStart w:name="z1414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1396"/>
    <w:bookmarkStart w:name="z1415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1397"/>
    <w:bookmarkStart w:name="z1416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1398"/>
    <w:bookmarkStart w:name="z1417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1399"/>
    <w:bookmarkStart w:name="z1418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1400"/>
    <w:bookmarkStart w:name="z1419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1401"/>
    <w:bookmarkStart w:name="z1420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1402"/>
    <w:bookmarkStart w:name="z1421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1403"/>
    <w:bookmarkStart w:name="z1422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1404"/>
    <w:bookmarkStart w:name="z1423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1405"/>
    <w:bookmarkStart w:name="z1424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1406"/>
    <w:bookmarkStart w:name="z1425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1407"/>
    <w:bookmarkStart w:name="z1426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1408"/>
    <w:bookmarkStart w:name="z1427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1409"/>
    <w:bookmarkStart w:name="z1428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410"/>
    <w:bookmarkStart w:name="z1429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1411"/>
    <w:bookmarkStart w:name="z1430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1412"/>
    <w:bookmarkStart w:name="z1431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1413"/>
    <w:bookmarkStart w:name="z1432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1414"/>
    <w:bookmarkStart w:name="z1433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1415"/>
    <w:bookmarkStart w:name="z1434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1416"/>
    <w:bookmarkStart w:name="z1435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1417"/>
    <w:bookmarkStart w:name="z1436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1418"/>
    <w:bookmarkStart w:name="z1437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1419"/>
    <w:bookmarkStart w:name="z1438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1420"/>
    <w:bookmarkStart w:name="z1439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1421"/>
    <w:bookmarkStart w:name="z1440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1422"/>
    <w:bookmarkStart w:name="z1441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1423"/>
    <w:bookmarkStart w:name="z1442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1424"/>
    <w:bookmarkStart w:name="z1443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1425"/>
    <w:bookmarkStart w:name="z1444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1426"/>
    <w:bookmarkStart w:name="z1445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1427"/>
    <w:bookmarkStart w:name="z1446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1428"/>
    <w:bookmarkStart w:name="z1447" w:id="1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429"/>
    <w:bookmarkStart w:name="z1448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1430"/>
    <w:bookmarkStart w:name="z1449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431"/>
    <w:bookmarkStart w:name="z1450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1432"/>
    <w:bookmarkStart w:name="z1451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433"/>
    <w:bookmarkStart w:name="z1452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434"/>
    <w:bookmarkStart w:name="z1453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1435"/>
    <w:bookmarkStart w:name="z1454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1436"/>
    <w:bookmarkStart w:name="z1455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1437"/>
    <w:bookmarkStart w:name="z1456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1438"/>
    <w:bookmarkStart w:name="z1457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1439"/>
    <w:bookmarkStart w:name="z1458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440"/>
    <w:bookmarkStart w:name="z1459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1441"/>
    <w:bookmarkStart w:name="z1460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1442"/>
    <w:bookmarkStart w:name="z1461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1443"/>
    <w:bookmarkStart w:name="z1462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1444"/>
    <w:bookmarkStart w:name="z1463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445"/>
    <w:bookmarkStart w:name="z1464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1446"/>
    <w:bookmarkStart w:name="z1465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447"/>
    <w:bookmarkStart w:name="z1466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4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7" w:id="1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449"/>
    <w:bookmarkStart w:name="z1468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450"/>
    <w:bookmarkStart w:name="z1469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51"/>
    <w:bookmarkStart w:name="z1470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452"/>
    <w:bookmarkStart w:name="z1471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53"/>
    <w:bookmarkStart w:name="z1472" w:id="1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454"/>
    <w:bookmarkStart w:name="z1473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4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1475" w:id="1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Туркестанской области Агентства Республики Казахстан по финансовому мониторингу</w:t>
      </w:r>
    </w:p>
    <w:bookmarkEnd w:id="1456"/>
    <w:bookmarkStart w:name="z1476" w:id="1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57"/>
    <w:bookmarkStart w:name="z1477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Туркестанской области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1458"/>
    <w:bookmarkStart w:name="z1478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59"/>
    <w:bookmarkStart w:name="z1479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1460"/>
    <w:bookmarkStart w:name="z1480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61"/>
    <w:bookmarkStart w:name="z1481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462"/>
    <w:bookmarkStart w:name="z1482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463"/>
    <w:bookmarkStart w:name="z1483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464"/>
    <w:bookmarkStart w:name="z1484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161204, Республика Казахстан, Туркестанская область, город Туркестан, проспект Тауке Хана, 278 В.</w:t>
      </w:r>
    </w:p>
    <w:bookmarkEnd w:id="1465"/>
    <w:bookmarkStart w:name="z1485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Туркестанской области Агентства Республики Казахстан по финансовому мониторингу".</w:t>
      </w:r>
    </w:p>
    <w:bookmarkEnd w:id="1466"/>
    <w:bookmarkStart w:name="z1486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67"/>
    <w:bookmarkStart w:name="z1487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68"/>
    <w:bookmarkStart w:name="z1488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469"/>
    <w:bookmarkStart w:name="z1489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70"/>
    <w:bookmarkStart w:name="z1490" w:id="1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471"/>
    <w:bookmarkStart w:name="z1491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472"/>
    <w:bookmarkStart w:name="z1492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1473"/>
    <w:bookmarkStart w:name="z1493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1474"/>
    <w:bookmarkStart w:name="z1494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1475"/>
    <w:bookmarkStart w:name="z1495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476"/>
    <w:bookmarkStart w:name="z1496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1477"/>
    <w:bookmarkStart w:name="z1497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1478"/>
    <w:bookmarkStart w:name="z1498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1479"/>
    <w:bookmarkStart w:name="z1499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1480"/>
    <w:bookmarkStart w:name="z1500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1481"/>
    <w:bookmarkStart w:name="z1501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1482"/>
    <w:bookmarkStart w:name="z1502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483"/>
    <w:bookmarkStart w:name="z1503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1484"/>
    <w:bookmarkStart w:name="z1504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1485"/>
    <w:bookmarkStart w:name="z1505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486"/>
    <w:bookmarkStart w:name="z1506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1487"/>
    <w:bookmarkStart w:name="z1507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1488"/>
    <w:bookmarkStart w:name="z1508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1489"/>
    <w:bookmarkStart w:name="z1509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1490"/>
    <w:bookmarkStart w:name="z1510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1491"/>
    <w:bookmarkStart w:name="z1511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1492"/>
    <w:bookmarkStart w:name="z1512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1493"/>
    <w:bookmarkStart w:name="z1513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1494"/>
    <w:bookmarkStart w:name="z1514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1495"/>
    <w:bookmarkStart w:name="z1515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496"/>
    <w:bookmarkStart w:name="z1516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497"/>
    <w:bookmarkStart w:name="z1517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1498"/>
    <w:bookmarkStart w:name="z1518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1499"/>
    <w:bookmarkStart w:name="z1519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1500"/>
    <w:bookmarkStart w:name="z1520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1501"/>
    <w:bookmarkStart w:name="z1521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1502"/>
    <w:bookmarkStart w:name="z1522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1503"/>
    <w:bookmarkStart w:name="z1523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1504"/>
    <w:bookmarkStart w:name="z1524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1505"/>
    <w:bookmarkStart w:name="z1525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1506"/>
    <w:bookmarkStart w:name="z1526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1507"/>
    <w:bookmarkStart w:name="z1527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1508"/>
    <w:bookmarkStart w:name="z1528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1509"/>
    <w:bookmarkStart w:name="z1529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1510"/>
    <w:bookmarkStart w:name="z1530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1511"/>
    <w:bookmarkStart w:name="z1531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1512"/>
    <w:bookmarkStart w:name="z1532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1513"/>
    <w:bookmarkStart w:name="z1533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1514"/>
    <w:bookmarkStart w:name="z1534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1515"/>
    <w:bookmarkStart w:name="z1535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1516"/>
    <w:bookmarkStart w:name="z1536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1517"/>
    <w:bookmarkStart w:name="z1537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1518"/>
    <w:bookmarkStart w:name="z1538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1519"/>
    <w:bookmarkStart w:name="z1539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520"/>
    <w:bookmarkStart w:name="z1540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1521"/>
    <w:bookmarkStart w:name="z1541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1522"/>
    <w:bookmarkStart w:name="z1542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1523"/>
    <w:bookmarkStart w:name="z1543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1524"/>
    <w:bookmarkStart w:name="z1544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1525"/>
    <w:bookmarkStart w:name="z1545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1526"/>
    <w:bookmarkStart w:name="z1546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1527"/>
    <w:bookmarkStart w:name="z1547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1528"/>
    <w:bookmarkStart w:name="z1548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1529"/>
    <w:bookmarkStart w:name="z1549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1530"/>
    <w:bookmarkStart w:name="z1550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1531"/>
    <w:bookmarkStart w:name="z1551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1532"/>
    <w:bookmarkStart w:name="z1552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1533"/>
    <w:bookmarkStart w:name="z1553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1534"/>
    <w:bookmarkStart w:name="z1554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1535"/>
    <w:bookmarkStart w:name="z1555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1536"/>
    <w:bookmarkStart w:name="z1556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1537"/>
    <w:bookmarkStart w:name="z1557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1538"/>
    <w:bookmarkStart w:name="z1558" w:id="1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539"/>
    <w:bookmarkStart w:name="z1559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1540"/>
    <w:bookmarkStart w:name="z1560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541"/>
    <w:bookmarkStart w:name="z1561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1542"/>
    <w:bookmarkStart w:name="z1562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543"/>
    <w:bookmarkStart w:name="z1563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544"/>
    <w:bookmarkStart w:name="z1564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1545"/>
    <w:bookmarkStart w:name="z1565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1546"/>
    <w:bookmarkStart w:name="z1566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1547"/>
    <w:bookmarkStart w:name="z1567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1548"/>
    <w:bookmarkStart w:name="z1568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1549"/>
    <w:bookmarkStart w:name="z1569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550"/>
    <w:bookmarkStart w:name="z1570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1551"/>
    <w:bookmarkStart w:name="z1571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1552"/>
    <w:bookmarkStart w:name="z1572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1553"/>
    <w:bookmarkStart w:name="z1573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1554"/>
    <w:bookmarkStart w:name="z1574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555"/>
    <w:bookmarkStart w:name="z1575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1556"/>
    <w:bookmarkStart w:name="z1576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557"/>
    <w:bookmarkStart w:name="z1577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5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8" w:id="1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59"/>
    <w:bookmarkStart w:name="z1579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560"/>
    <w:bookmarkStart w:name="z1580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61"/>
    <w:bookmarkStart w:name="z1581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562"/>
    <w:bookmarkStart w:name="z1582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63"/>
    <w:bookmarkStart w:name="z1583" w:id="1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564"/>
    <w:bookmarkStart w:name="z1584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5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1586" w:id="1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городу Алматы Агентства Республики Казахстан по финансовому мониторингу</w:t>
      </w:r>
    </w:p>
    <w:bookmarkEnd w:id="1566"/>
    <w:bookmarkStart w:name="z1587" w:id="1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67"/>
    <w:bookmarkStart w:name="z1588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городу Алматы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1568"/>
    <w:bookmarkStart w:name="z1589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69"/>
    <w:bookmarkStart w:name="z1590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1570"/>
    <w:bookmarkStart w:name="z1591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71"/>
    <w:bookmarkStart w:name="z1592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572"/>
    <w:bookmarkStart w:name="z1593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573"/>
    <w:bookmarkStart w:name="z1594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574"/>
    <w:bookmarkStart w:name="z1595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050000, Республика Казахстан, город Алматы, ул.Жибек жолы, 127.</w:t>
      </w:r>
    </w:p>
    <w:bookmarkEnd w:id="1575"/>
    <w:bookmarkStart w:name="z1596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городу Алматы Агентства Республики Казахстан по финансовому мониторингу".</w:t>
      </w:r>
    </w:p>
    <w:bookmarkEnd w:id="1576"/>
    <w:bookmarkStart w:name="z1597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77"/>
    <w:bookmarkStart w:name="z1598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578"/>
    <w:bookmarkStart w:name="z1599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579"/>
    <w:bookmarkStart w:name="z1600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580"/>
    <w:bookmarkStart w:name="z1601" w:id="1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581"/>
    <w:bookmarkStart w:name="z1602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582"/>
    <w:bookmarkStart w:name="z1603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1583"/>
    <w:bookmarkStart w:name="z1604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1584"/>
    <w:bookmarkStart w:name="z1605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1585"/>
    <w:bookmarkStart w:name="z1606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586"/>
    <w:bookmarkStart w:name="z1607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1587"/>
    <w:bookmarkStart w:name="z1608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1588"/>
    <w:bookmarkStart w:name="z1609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1589"/>
    <w:bookmarkStart w:name="z1610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1590"/>
    <w:bookmarkStart w:name="z1611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1591"/>
    <w:bookmarkStart w:name="z1612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1592"/>
    <w:bookmarkStart w:name="z1613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593"/>
    <w:bookmarkStart w:name="z1614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1594"/>
    <w:bookmarkStart w:name="z1615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1595"/>
    <w:bookmarkStart w:name="z1616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596"/>
    <w:bookmarkStart w:name="z1617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1597"/>
    <w:bookmarkStart w:name="z1618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1598"/>
    <w:bookmarkStart w:name="z1619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1599"/>
    <w:bookmarkStart w:name="z1620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1600"/>
    <w:bookmarkStart w:name="z1621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1601"/>
    <w:bookmarkStart w:name="z1622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1602"/>
    <w:bookmarkStart w:name="z1623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1603"/>
    <w:bookmarkStart w:name="z1624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1604"/>
    <w:bookmarkStart w:name="z1625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1605"/>
    <w:bookmarkStart w:name="z1626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606"/>
    <w:bookmarkStart w:name="z1627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607"/>
    <w:bookmarkStart w:name="z1628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1608"/>
    <w:bookmarkStart w:name="z1629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1609"/>
    <w:bookmarkStart w:name="z1630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1610"/>
    <w:bookmarkStart w:name="z1631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1611"/>
    <w:bookmarkStart w:name="z1632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1612"/>
    <w:bookmarkStart w:name="z1633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1613"/>
    <w:bookmarkStart w:name="z1634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1614"/>
    <w:bookmarkStart w:name="z1635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1615"/>
    <w:bookmarkStart w:name="z1636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1616"/>
    <w:bookmarkStart w:name="z1637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1617"/>
    <w:bookmarkStart w:name="z1638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1618"/>
    <w:bookmarkStart w:name="z1639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1619"/>
    <w:bookmarkStart w:name="z1640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1620"/>
    <w:bookmarkStart w:name="z1641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1621"/>
    <w:bookmarkStart w:name="z1642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1622"/>
    <w:bookmarkStart w:name="z1643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1623"/>
    <w:bookmarkStart w:name="z1644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1624"/>
    <w:bookmarkStart w:name="z1645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1625"/>
    <w:bookmarkStart w:name="z1646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1626"/>
    <w:bookmarkStart w:name="z1647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1627"/>
    <w:bookmarkStart w:name="z1648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1628"/>
    <w:bookmarkStart w:name="z1649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1629"/>
    <w:bookmarkStart w:name="z1650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630"/>
    <w:bookmarkStart w:name="z1651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1631"/>
    <w:bookmarkStart w:name="z1652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1632"/>
    <w:bookmarkStart w:name="z1653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1633"/>
    <w:bookmarkStart w:name="z1654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1634"/>
    <w:bookmarkStart w:name="z1655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1635"/>
    <w:bookmarkStart w:name="z1656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1636"/>
    <w:bookmarkStart w:name="z1657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1637"/>
    <w:bookmarkStart w:name="z1658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1638"/>
    <w:bookmarkStart w:name="z1659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1639"/>
    <w:bookmarkStart w:name="z1660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1640"/>
    <w:bookmarkStart w:name="z1661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1641"/>
    <w:bookmarkStart w:name="z1662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1642"/>
    <w:bookmarkStart w:name="z1663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1643"/>
    <w:bookmarkStart w:name="z1664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1644"/>
    <w:bookmarkStart w:name="z1665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1645"/>
    <w:bookmarkStart w:name="z1666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1646"/>
    <w:bookmarkStart w:name="z1667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1647"/>
    <w:bookmarkStart w:name="z1668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1648"/>
    <w:bookmarkStart w:name="z1669" w:id="1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649"/>
    <w:bookmarkStart w:name="z1670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1650"/>
    <w:bookmarkStart w:name="z1671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651"/>
    <w:bookmarkStart w:name="z1672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1652"/>
    <w:bookmarkStart w:name="z1673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653"/>
    <w:bookmarkStart w:name="z1674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654"/>
    <w:bookmarkStart w:name="z1675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1655"/>
    <w:bookmarkStart w:name="z1676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1656"/>
    <w:bookmarkStart w:name="z1677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1657"/>
    <w:bookmarkStart w:name="z1678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1658"/>
    <w:bookmarkStart w:name="z1679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1659"/>
    <w:bookmarkStart w:name="z1680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660"/>
    <w:bookmarkStart w:name="z1681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1661"/>
    <w:bookmarkStart w:name="z1682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1662"/>
    <w:bookmarkStart w:name="z1683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1663"/>
    <w:bookmarkStart w:name="z1684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1664"/>
    <w:bookmarkStart w:name="z1685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665"/>
    <w:bookmarkStart w:name="z1686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1666"/>
    <w:bookmarkStart w:name="z1687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667"/>
    <w:bookmarkStart w:name="z1688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6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9" w:id="1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669"/>
    <w:bookmarkStart w:name="z1690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670"/>
    <w:bookmarkStart w:name="z1691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71"/>
    <w:bookmarkStart w:name="z1692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672"/>
    <w:bookmarkStart w:name="z1693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73"/>
    <w:bookmarkStart w:name="z1694" w:id="1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674"/>
    <w:bookmarkStart w:name="z1695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6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1697" w:id="1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городу Астана Агентства Республики Казахстан по финансовому мониторингу</w:t>
      </w:r>
    </w:p>
    <w:bookmarkEnd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16 - в редакции приказа Председателя Агентства РК по финансовому мониторингу от 29.12.2022 </w:t>
      </w:r>
      <w:r>
        <w:rPr>
          <w:rFonts w:ascii="Times New Roman"/>
          <w:b w:val="false"/>
          <w:i w:val="false"/>
          <w:color w:val="ff0000"/>
          <w:sz w:val="28"/>
        </w:rPr>
        <w:t>№ 432-НҚ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98" w:id="1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77"/>
    <w:bookmarkStart w:name="z1699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городу Астана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16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Агентства РК по финансовому мониторингу от 29.12.2022 </w:t>
      </w:r>
      <w:r>
        <w:rPr>
          <w:rFonts w:ascii="Times New Roman"/>
          <w:b w:val="false"/>
          <w:i w:val="false"/>
          <w:color w:val="000000"/>
          <w:sz w:val="28"/>
        </w:rPr>
        <w:t>№ 432-НҚ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0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79"/>
    <w:bookmarkStart w:name="z1701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1680"/>
    <w:bookmarkStart w:name="z1702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681"/>
    <w:bookmarkStart w:name="z1703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682"/>
    <w:bookmarkStart w:name="z1704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683"/>
    <w:bookmarkStart w:name="z1705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684"/>
    <w:bookmarkStart w:name="z1706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010000, Республика Казахстан, город Астана, улица Желтоксан, 43.</w:t>
      </w:r>
    </w:p>
    <w:bookmarkEnd w:id="16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Агентства РК по финансовому мониторингу от 29.12.2022 </w:t>
      </w:r>
      <w:r>
        <w:rPr>
          <w:rFonts w:ascii="Times New Roman"/>
          <w:b w:val="false"/>
          <w:i w:val="false"/>
          <w:color w:val="000000"/>
          <w:sz w:val="28"/>
        </w:rPr>
        <w:t>№ 432-НҚ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7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городу Астана Агентства Республики Казахстан по финансовому мониторингу".</w:t>
      </w:r>
    </w:p>
    <w:bookmarkEnd w:id="16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Председателя Агентства РК по финансовому мониторингу от 29.12.2022 </w:t>
      </w:r>
      <w:r>
        <w:rPr>
          <w:rFonts w:ascii="Times New Roman"/>
          <w:b w:val="false"/>
          <w:i w:val="false"/>
          <w:color w:val="000000"/>
          <w:sz w:val="28"/>
        </w:rPr>
        <w:t>№ 432-НҚ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8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687"/>
    <w:bookmarkStart w:name="z1709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688"/>
    <w:bookmarkStart w:name="z1710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689"/>
    <w:bookmarkStart w:name="z1711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690"/>
    <w:bookmarkStart w:name="z1712" w:id="1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691"/>
    <w:bookmarkStart w:name="z1713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692"/>
    <w:bookmarkStart w:name="z1714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1693"/>
    <w:bookmarkStart w:name="z1715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1694"/>
    <w:bookmarkStart w:name="z1716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1695"/>
    <w:bookmarkStart w:name="z1717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696"/>
    <w:bookmarkStart w:name="z1718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1697"/>
    <w:bookmarkStart w:name="z1719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1698"/>
    <w:bookmarkStart w:name="z1720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1699"/>
    <w:bookmarkStart w:name="z1721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1700"/>
    <w:bookmarkStart w:name="z1722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1701"/>
    <w:bookmarkStart w:name="z1723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1702"/>
    <w:bookmarkStart w:name="z1724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703"/>
    <w:bookmarkStart w:name="z1725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1704"/>
    <w:bookmarkStart w:name="z1726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1705"/>
    <w:bookmarkStart w:name="z1727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706"/>
    <w:bookmarkStart w:name="z1728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1707"/>
    <w:bookmarkStart w:name="z1729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1708"/>
    <w:bookmarkStart w:name="z1730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1709"/>
    <w:bookmarkStart w:name="z1731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1710"/>
    <w:bookmarkStart w:name="z1732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1711"/>
    <w:bookmarkStart w:name="z1733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1712"/>
    <w:bookmarkStart w:name="z1734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1713"/>
    <w:bookmarkStart w:name="z1735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1714"/>
    <w:bookmarkStart w:name="z1736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1715"/>
    <w:bookmarkStart w:name="z1737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716"/>
    <w:bookmarkStart w:name="z1738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717"/>
    <w:bookmarkStart w:name="z1739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1718"/>
    <w:bookmarkStart w:name="z1740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1719"/>
    <w:bookmarkStart w:name="z1741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1720"/>
    <w:bookmarkStart w:name="z1742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1721"/>
    <w:bookmarkStart w:name="z1743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1722"/>
    <w:bookmarkStart w:name="z1744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1723"/>
    <w:bookmarkStart w:name="z1745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1724"/>
    <w:bookmarkStart w:name="z1746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1725"/>
    <w:bookmarkStart w:name="z1747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1726"/>
    <w:bookmarkStart w:name="z1748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1727"/>
    <w:bookmarkStart w:name="z1749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1728"/>
    <w:bookmarkStart w:name="z1750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1729"/>
    <w:bookmarkStart w:name="z1751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1730"/>
    <w:bookmarkStart w:name="z1752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1731"/>
    <w:bookmarkStart w:name="z1753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1732"/>
    <w:bookmarkStart w:name="z1754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1733"/>
    <w:bookmarkStart w:name="z1755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1734"/>
    <w:bookmarkStart w:name="z1756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1735"/>
    <w:bookmarkStart w:name="z1757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1736"/>
    <w:bookmarkStart w:name="z1758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1737"/>
    <w:bookmarkStart w:name="z1759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1738"/>
    <w:bookmarkStart w:name="z1760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1739"/>
    <w:bookmarkStart w:name="z1761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740"/>
    <w:bookmarkStart w:name="z1762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1741"/>
    <w:bookmarkStart w:name="z1763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1742"/>
    <w:bookmarkStart w:name="z1764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1743"/>
    <w:bookmarkStart w:name="z1765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1744"/>
    <w:bookmarkStart w:name="z1766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1745"/>
    <w:bookmarkStart w:name="z1767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1746"/>
    <w:bookmarkStart w:name="z1768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1747"/>
    <w:bookmarkStart w:name="z1769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1748"/>
    <w:bookmarkStart w:name="z1770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1749"/>
    <w:bookmarkStart w:name="z1771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1750"/>
    <w:bookmarkStart w:name="z1772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1751"/>
    <w:bookmarkStart w:name="z1773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1752"/>
    <w:bookmarkStart w:name="z1774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1753"/>
    <w:bookmarkStart w:name="z1775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1754"/>
    <w:bookmarkStart w:name="z1776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1755"/>
    <w:bookmarkStart w:name="z1777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1756"/>
    <w:bookmarkStart w:name="z1778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1757"/>
    <w:bookmarkStart w:name="z1779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1758"/>
    <w:bookmarkStart w:name="z1780" w:id="1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759"/>
    <w:bookmarkStart w:name="z1781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1760"/>
    <w:bookmarkStart w:name="z1782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761"/>
    <w:bookmarkStart w:name="z1783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1762"/>
    <w:bookmarkStart w:name="z1784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763"/>
    <w:bookmarkStart w:name="z1785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764"/>
    <w:bookmarkStart w:name="z1786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1765"/>
    <w:bookmarkStart w:name="z1787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1766"/>
    <w:bookmarkStart w:name="z1788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1767"/>
    <w:bookmarkStart w:name="z1789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1768"/>
    <w:bookmarkStart w:name="z1790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1769"/>
    <w:bookmarkStart w:name="z1791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770"/>
    <w:bookmarkStart w:name="z1792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1771"/>
    <w:bookmarkStart w:name="z1793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1772"/>
    <w:bookmarkStart w:name="z1794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1773"/>
    <w:bookmarkStart w:name="z1795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1774"/>
    <w:bookmarkStart w:name="z1796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775"/>
    <w:bookmarkStart w:name="z1797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1776"/>
    <w:bookmarkStart w:name="z1798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777"/>
    <w:bookmarkStart w:name="z1799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7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0" w:id="1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779"/>
    <w:bookmarkStart w:name="z1801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780"/>
    <w:bookmarkStart w:name="z1802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781"/>
    <w:bookmarkStart w:name="z1803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782"/>
    <w:bookmarkStart w:name="z1804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83"/>
    <w:bookmarkStart w:name="z1805" w:id="1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784"/>
    <w:bookmarkStart w:name="z1806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7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1808" w:id="1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городу Шымкент Агентства Республики Казахстан по финансовому мониторингу</w:t>
      </w:r>
    </w:p>
    <w:bookmarkEnd w:id="1786"/>
    <w:bookmarkStart w:name="z1809" w:id="1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87"/>
    <w:bookmarkStart w:name="z1810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городу Шымкент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1788"/>
    <w:bookmarkStart w:name="z1811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89"/>
    <w:bookmarkStart w:name="z1812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1790"/>
    <w:bookmarkStart w:name="z1813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791"/>
    <w:bookmarkStart w:name="z1814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792"/>
    <w:bookmarkStart w:name="z1815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793"/>
    <w:bookmarkStart w:name="z1816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794"/>
    <w:bookmarkStart w:name="z1817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160002, Республика Казахстан, город Шымкент, проспект Абая, 2.</w:t>
      </w:r>
    </w:p>
    <w:bookmarkEnd w:id="1795"/>
    <w:bookmarkStart w:name="z1818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городу Шымкент Агентства Республики Казахстан по финансовому мониторингу".</w:t>
      </w:r>
    </w:p>
    <w:bookmarkEnd w:id="1796"/>
    <w:bookmarkStart w:name="z1819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797"/>
    <w:bookmarkStart w:name="z1820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798"/>
    <w:bookmarkStart w:name="z1821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799"/>
    <w:bookmarkStart w:name="z1822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00"/>
    <w:bookmarkStart w:name="z1823" w:id="1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801"/>
    <w:bookmarkStart w:name="z1824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802"/>
    <w:bookmarkStart w:name="z1825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1803"/>
    <w:bookmarkStart w:name="z1826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1804"/>
    <w:bookmarkStart w:name="z1827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1805"/>
    <w:bookmarkStart w:name="z1828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806"/>
    <w:bookmarkStart w:name="z1829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1807"/>
    <w:bookmarkStart w:name="z1830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1808"/>
    <w:bookmarkStart w:name="z1831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1809"/>
    <w:bookmarkStart w:name="z1832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1810"/>
    <w:bookmarkStart w:name="z1833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1811"/>
    <w:bookmarkStart w:name="z1834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1812"/>
    <w:bookmarkStart w:name="z1835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813"/>
    <w:bookmarkStart w:name="z1836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1814"/>
    <w:bookmarkStart w:name="z1837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1815"/>
    <w:bookmarkStart w:name="z1838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816"/>
    <w:bookmarkStart w:name="z1839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1817"/>
    <w:bookmarkStart w:name="z1840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1818"/>
    <w:bookmarkStart w:name="z1841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1819"/>
    <w:bookmarkStart w:name="z1842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1820"/>
    <w:bookmarkStart w:name="z1843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1821"/>
    <w:bookmarkStart w:name="z1844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1822"/>
    <w:bookmarkStart w:name="z1845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1823"/>
    <w:bookmarkStart w:name="z1846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1824"/>
    <w:bookmarkStart w:name="z1847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1825"/>
    <w:bookmarkStart w:name="z1848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826"/>
    <w:bookmarkStart w:name="z1849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827"/>
    <w:bookmarkStart w:name="z1850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1828"/>
    <w:bookmarkStart w:name="z1851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1829"/>
    <w:bookmarkStart w:name="z1852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1830"/>
    <w:bookmarkStart w:name="z1853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1831"/>
    <w:bookmarkStart w:name="z1854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1832"/>
    <w:bookmarkStart w:name="z1855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1833"/>
    <w:bookmarkStart w:name="z1856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1834"/>
    <w:bookmarkStart w:name="z1857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1835"/>
    <w:bookmarkStart w:name="z1858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1836"/>
    <w:bookmarkStart w:name="z1859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1837"/>
    <w:bookmarkStart w:name="z1860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1838"/>
    <w:bookmarkStart w:name="z1861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1839"/>
    <w:bookmarkStart w:name="z1862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1840"/>
    <w:bookmarkStart w:name="z1863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1841"/>
    <w:bookmarkStart w:name="z1864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1842"/>
    <w:bookmarkStart w:name="z1865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1843"/>
    <w:bookmarkStart w:name="z1866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1844"/>
    <w:bookmarkStart w:name="z1867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1845"/>
    <w:bookmarkStart w:name="z1868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1846"/>
    <w:bookmarkStart w:name="z1869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1847"/>
    <w:bookmarkStart w:name="z1870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1848"/>
    <w:bookmarkStart w:name="z1871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1849"/>
    <w:bookmarkStart w:name="z1872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850"/>
    <w:bookmarkStart w:name="z1873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1851"/>
    <w:bookmarkStart w:name="z1874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1852"/>
    <w:bookmarkStart w:name="z1875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1853"/>
    <w:bookmarkStart w:name="z1876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1854"/>
    <w:bookmarkStart w:name="z1877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1855"/>
    <w:bookmarkStart w:name="z1878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1856"/>
    <w:bookmarkStart w:name="z1879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1857"/>
    <w:bookmarkStart w:name="z1880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1858"/>
    <w:bookmarkStart w:name="z1881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1859"/>
    <w:bookmarkStart w:name="z1882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1860"/>
    <w:bookmarkStart w:name="z1883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1861"/>
    <w:bookmarkStart w:name="z1884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1862"/>
    <w:bookmarkStart w:name="z1885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1863"/>
    <w:bookmarkStart w:name="z1886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1864"/>
    <w:bookmarkStart w:name="z1887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1865"/>
    <w:bookmarkStart w:name="z1888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1866"/>
    <w:bookmarkStart w:name="z1889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1867"/>
    <w:bookmarkStart w:name="z1890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1868"/>
    <w:bookmarkStart w:name="z1891" w:id="1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869"/>
    <w:bookmarkStart w:name="z1892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1870"/>
    <w:bookmarkStart w:name="z1893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871"/>
    <w:bookmarkStart w:name="z1894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1872"/>
    <w:bookmarkStart w:name="z1895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873"/>
    <w:bookmarkStart w:name="z1896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874"/>
    <w:bookmarkStart w:name="z1897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1875"/>
    <w:bookmarkStart w:name="z1898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1876"/>
    <w:bookmarkStart w:name="z1899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1877"/>
    <w:bookmarkStart w:name="z1900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1878"/>
    <w:bookmarkStart w:name="z1901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1879"/>
    <w:bookmarkStart w:name="z1902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880"/>
    <w:bookmarkStart w:name="z1903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1881"/>
    <w:bookmarkStart w:name="z1904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1882"/>
    <w:bookmarkStart w:name="z1905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1883"/>
    <w:bookmarkStart w:name="z1906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1884"/>
    <w:bookmarkStart w:name="z1907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885"/>
    <w:bookmarkStart w:name="z1908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1886"/>
    <w:bookmarkStart w:name="z1909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887"/>
    <w:bookmarkStart w:name="z1910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8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1" w:id="18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889"/>
    <w:bookmarkStart w:name="z1912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890"/>
    <w:bookmarkStart w:name="z1913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891"/>
    <w:bookmarkStart w:name="z1914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892"/>
    <w:bookmarkStart w:name="z1915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93"/>
    <w:bookmarkStart w:name="z1916" w:id="1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1894"/>
    <w:bookmarkStart w:name="z1917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18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1919" w:id="18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Кинологическом центре Агентства Республики Казахстан по финансовому мониторингу</w:t>
      </w:r>
    </w:p>
    <w:bookmarkEnd w:id="1896"/>
    <w:bookmarkStart w:name="z1920" w:id="18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97"/>
    <w:bookmarkStart w:name="z1921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"Кинологический центр Агентства Республики Казахстан по финансовому мониторингу (далее – Кинологический центр) является специализированным государственным учреждением Агентства Республики Казахстан по финансовому мониторингу (далее – Агентства), уполномоченным на выполнение функций по реализации программ, специального образования по подготовке сотрудников, выполняющих функций кинологов, разведения и выращивания, специальной дрессировки племенных и служебных собак различных пород для органов финансового мониторинга.</w:t>
      </w:r>
    </w:p>
    <w:bookmarkEnd w:id="1898"/>
    <w:bookmarkStart w:name="z1922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Кинологический центр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99"/>
    <w:bookmarkStart w:name="z1923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Кинологический центр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 в органах казначейства Министерства финансов Республики Казахстан.</w:t>
      </w:r>
    </w:p>
    <w:bookmarkEnd w:id="1900"/>
    <w:bookmarkStart w:name="z1924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Кинологический центр вступает в гражданско-правовые отношения от собственного имени.</w:t>
      </w:r>
    </w:p>
    <w:bookmarkEnd w:id="1901"/>
    <w:bookmarkStart w:name="z1925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Кинологический центр вступает стороной гражданско-правовых отношений от имени государства, если оно уполномочено на это в соответствии с законодательствами Республики Казахстан.</w:t>
      </w:r>
    </w:p>
    <w:bookmarkEnd w:id="1902"/>
    <w:bookmarkStart w:name="z1926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Кинологический центр по вопросам своей компетенции в установленном законодательством Республики Казахстан порядке принимает решения, оформляемые актами Кинологического центра.</w:t>
      </w:r>
    </w:p>
    <w:bookmarkEnd w:id="1903"/>
    <w:bookmarkStart w:name="z1927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Кинологического центра утверждается в соответствии с законодательством Республики Казахстан.</w:t>
      </w:r>
    </w:p>
    <w:bookmarkEnd w:id="1904"/>
    <w:bookmarkStart w:name="z1928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Кинологического центра: почтовый индекс 050030, Республика Казахстан, город Алматы, Турксибский район, улица Красногорская, 53.</w:t>
      </w:r>
    </w:p>
    <w:bookmarkEnd w:id="1905"/>
    <w:bookmarkStart w:name="z1929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Кинологического центра – Республиканское государственное учреждение "Кинологический центр Агентства Республики Казахстан по финансовому мониторингу".</w:t>
      </w:r>
    </w:p>
    <w:bookmarkEnd w:id="1906"/>
    <w:bookmarkStart w:name="z1930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Кинологического центра.</w:t>
      </w:r>
    </w:p>
    <w:bookmarkEnd w:id="1907"/>
    <w:bookmarkStart w:name="z1931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Кинологического центра осуществляется из республиканского бюджета.</w:t>
      </w:r>
    </w:p>
    <w:bookmarkEnd w:id="1908"/>
    <w:bookmarkStart w:name="z1932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Кинологическому центру запрещается вступать в договорные отношения с субъектами предпринимательства на предмет выполнения обязанностей, являющихся функциями Кинологического центра.</w:t>
      </w:r>
    </w:p>
    <w:bookmarkEnd w:id="1909"/>
    <w:bookmarkStart w:name="z1933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Кинологическому центру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1910"/>
    <w:bookmarkStart w:name="z1934" w:id="19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Кинологического центра</w:t>
      </w:r>
    </w:p>
    <w:bookmarkEnd w:id="1911"/>
    <w:bookmarkStart w:name="z1935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Кинологического центра:</w:t>
      </w:r>
    </w:p>
    <w:bookmarkEnd w:id="1912"/>
    <w:bookmarkStart w:name="z1936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помощи территориальным органам по финансовому мониторингу, правоохранительным и специальным государственным органам в раскрытии преступлений и правонарушений, связанных с контрабандой и незаконным оборотом наркотических средств, психотропных веществ, их аналогов и прекурсоров, взрывчатых веществ, дериватов;</w:t>
      </w:r>
    </w:p>
    <w:bookmarkEnd w:id="1913"/>
    <w:bookmarkStart w:name="z1937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сотрудников, выполняющих функций кинологов, обладающих знаниями, умениями и навыками, необходимыми для выполнения соответствующих функций органов по финансовому мониторингу.</w:t>
      </w:r>
    </w:p>
    <w:bookmarkEnd w:id="1914"/>
    <w:bookmarkStart w:name="z1938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Кинологического центра:</w:t>
      </w:r>
    </w:p>
    <w:bookmarkEnd w:id="1915"/>
    <w:bookmarkStart w:name="z1939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теоретических и практических занятий с сотрудниками, выполняющими функций кинолога;</w:t>
      </w:r>
    </w:p>
    <w:bookmarkEnd w:id="1916"/>
    <w:bookmarkStart w:name="z1940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теоретических и практических занятий по дрессировке служебных собак, предназначенных для поиска наркотических средств, взрывчатых веществ, оружия, валюты, дериватов и иных объектов;</w:t>
      </w:r>
    </w:p>
    <w:bookmarkEnd w:id="1917"/>
    <w:bookmarkStart w:name="z1941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работы по разведению и выращиванию племенных и служебных собак различных пород для органов по финансовому мониторингу, правоохранительных и специальных государственных органов Республики Казахстан;</w:t>
      </w:r>
    </w:p>
    <w:bookmarkEnd w:id="1918"/>
    <w:bookmarkStart w:name="z1942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дрессировка служебных собак на поиск наркотических средств, психотропных веществ, их аналогов и прекурсоров, взрывчатых веществ, валюты, дериватов и объектов дикой флоры и фауны, находящихся под угрозой исчезновения и иных объектов;</w:t>
      </w:r>
    </w:p>
    <w:bookmarkEnd w:id="1919"/>
    <w:bookmarkStart w:name="z1943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внедрение передовых методов дрессировки служебных собак;</w:t>
      </w:r>
    </w:p>
    <w:bookmarkEnd w:id="1920"/>
    <w:bookmarkStart w:name="z1944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ветеринарных мероприятий (лечение, профилактический осмотр, диагностика и иные ветеринарные мероприятия);</w:t>
      </w:r>
    </w:p>
    <w:bookmarkEnd w:id="1921"/>
    <w:bookmarkStart w:name="z1945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выставок служебных собак, смотров, конкурсов, соревнований и участие в других мероприятиях по линии кинологии, связанных с подготовкой и развитием служебного собаководства, а также участие в соревнованиях, семинарах, тренингах на межведомственном, национальном и международном уровнях;</w:t>
      </w:r>
    </w:p>
    <w:bookmarkEnd w:id="1922"/>
    <w:bookmarkStart w:name="z1946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компетенции проведение государственных закупок собак различных пород и обмен ими с зарубежными кинологическими центрами, с целью улучшения племенного поголовья;</w:t>
      </w:r>
    </w:p>
    <w:bookmarkEnd w:id="1923"/>
    <w:bookmarkStart w:name="z1947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органов по финансовому мониторингу служебными собаками, ветеринарными и медицинскими препаратами, кормами, специальным снаряжением, методической литературой, специализированным транспортом и техникой, учебными реквизитами (имитаторами), а также материалами используемые в учебных целях и дрессировке.</w:t>
      </w:r>
    </w:p>
    <w:bookmarkEnd w:id="1924"/>
    <w:bookmarkStart w:name="z1948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Кинологического центра:</w:t>
      </w:r>
    </w:p>
    <w:bookmarkEnd w:id="1925"/>
    <w:bookmarkStart w:name="z1949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926"/>
    <w:bookmarkStart w:name="z1950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определять формы организации и стимулирования труда работников Кинологического центра;</w:t>
      </w:r>
    </w:p>
    <w:bookmarkEnd w:id="1927"/>
    <w:bookmarkStart w:name="z1951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развивать социально-бытовую базу Кинологического центра;</w:t>
      </w:r>
    </w:p>
    <w:bookmarkEnd w:id="1928"/>
    <w:bookmarkStart w:name="z1952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совершенствовать инфраструктуру Кинологического центра;</w:t>
      </w:r>
    </w:p>
    <w:bookmarkEnd w:id="1929"/>
    <w:bookmarkStart w:name="z1953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в Агентство по совершенствованию системы непрерывного образования сотрудников, выполняющих функций кинологов;</w:t>
      </w:r>
    </w:p>
    <w:bookmarkEnd w:id="1930"/>
    <w:bookmarkStart w:name="z1954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на согласование и утверждение в Агентство проекты правовых актов касательно организации кинологической деятельности, подготовки сотрудников, выполняющих функции кинологов;</w:t>
      </w:r>
    </w:p>
    <w:bookmarkEnd w:id="1931"/>
    <w:bookmarkStart w:name="z1955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издавать периодические сборники, печатные материалы за счет выделенных средств;</w:t>
      </w:r>
    </w:p>
    <w:bookmarkEnd w:id="1932"/>
    <w:bookmarkStart w:name="z1956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направлять работников в служебные командировки;</w:t>
      </w:r>
    </w:p>
    <w:bookmarkEnd w:id="1933"/>
    <w:bookmarkStart w:name="z1957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взаимодействие с другими учебными заведениями, организациями Республики Казахстан и других государств по вопросам подготовки сотрудников, выполняющих функции кинологов, современной научно-исследовательской деятельности;</w:t>
      </w:r>
    </w:p>
    <w:bookmarkEnd w:id="1934"/>
    <w:bookmarkStart w:name="z1958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935"/>
    <w:bookmarkStart w:name="z1959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обеспечивать органы по финансовому мониторингу служебными собаками;</w:t>
      </w:r>
    </w:p>
    <w:bookmarkEnd w:id="1936"/>
    <w:bookmarkStart w:name="z1960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служебных собак ветеринарными и медицинскими препаратами, кормами;</w:t>
      </w:r>
    </w:p>
    <w:bookmarkEnd w:id="1937"/>
    <w:bookmarkStart w:name="z1961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сохранность служебных собак;</w:t>
      </w:r>
    </w:p>
    <w:bookmarkEnd w:id="1938"/>
    <w:bookmarkStart w:name="z1962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проводить мероприятия, направленные на профилактику коррупционных правонарушений в Кинологическом центре;</w:t>
      </w:r>
    </w:p>
    <w:bookmarkEnd w:id="1939"/>
    <w:bookmarkStart w:name="z1963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постоянной основе проводить проверку рабочих качеств служебных собак, находящихся на балансе территориальных органов Агентства;</w:t>
      </w:r>
    </w:p>
    <w:bookmarkEnd w:id="1940"/>
    <w:bookmarkStart w:name="z1964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обязанности, предусмотренные законодательством Республики Казахстан.</w:t>
      </w:r>
    </w:p>
    <w:bookmarkEnd w:id="1941"/>
    <w:bookmarkStart w:name="z1965" w:id="19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Кинологического центра</w:t>
      </w:r>
    </w:p>
    <w:bookmarkEnd w:id="1942"/>
    <w:bookmarkStart w:name="z1966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Кинологическим центром осуществляется руководителем, который несет персональную ответственность за выполнение возложенных на Кинологический центр задач.</w:t>
      </w:r>
    </w:p>
    <w:bookmarkEnd w:id="1943"/>
    <w:bookmarkStart w:name="z1967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Кинологического центра назначается на должность и освобождается от должности Председателем Агентства;</w:t>
      </w:r>
    </w:p>
    <w:bookmarkEnd w:id="1944"/>
    <w:bookmarkStart w:name="z1968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Кинологического центра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1945"/>
    <w:bookmarkStart w:name="z1969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Кинологического центра осуществляет следующие полномочия:</w:t>
      </w:r>
    </w:p>
    <w:bookmarkEnd w:id="1946"/>
    <w:bookmarkStart w:name="z1970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работников Кинологического центра;</w:t>
      </w:r>
    </w:p>
    <w:bookmarkEnd w:id="1947"/>
    <w:bookmarkStart w:name="z1971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Кинологического центра в пределах лимита штатной численности Кинологического центра;</w:t>
      </w:r>
    </w:p>
    <w:bookmarkEnd w:id="1948"/>
    <w:bookmarkStart w:name="z1972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Кинологического центра;</w:t>
      </w:r>
    </w:p>
    <w:bookmarkEnd w:id="1949"/>
    <w:bookmarkStart w:name="z1973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налагает дисциплинарные взыскания и применяет меры поощрения на работников Кинологического центра;</w:t>
      </w:r>
    </w:p>
    <w:bookmarkEnd w:id="1950"/>
    <w:bookmarkStart w:name="z1974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положение о структурных подразделениях и должностные инструкции работников Кинологического центра;</w:t>
      </w:r>
    </w:p>
    <w:bookmarkEnd w:id="1951"/>
    <w:bookmarkStart w:name="z1975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представления отпусков, подготовки (переподготовки), повышения квалификации в казахстанских и зарубежных учебных центрах работников Кинологического центра;</w:t>
      </w:r>
    </w:p>
    <w:bookmarkEnd w:id="1952"/>
    <w:bookmarkStart w:name="z1976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1953"/>
    <w:bookmarkStart w:name="z1977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ответственность за достоверность информации, предоставляемой в Агентство;</w:t>
      </w:r>
    </w:p>
    <w:bookmarkEnd w:id="1954"/>
    <w:bookmarkStart w:name="z1978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Кинологического центра;</w:t>
      </w:r>
    </w:p>
    <w:bookmarkEnd w:id="1955"/>
    <w:bookmarkStart w:name="z1979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Кинологический центр во всех государственных органах и иных организациях;</w:t>
      </w:r>
    </w:p>
    <w:bookmarkEnd w:id="1956"/>
    <w:bookmarkStart w:name="z1980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957"/>
    <w:bookmarkStart w:name="z1981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Кинологического центра в период его отсутствия осуществляется лицом, его замещающим в соответствии с законодательством Республики Казахстан.</w:t>
      </w:r>
    </w:p>
    <w:bookmarkEnd w:id="19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финансовому мониторингу от 08.06.2021 </w:t>
      </w:r>
      <w:r>
        <w:rPr>
          <w:rFonts w:ascii="Times New Roman"/>
          <w:b w:val="false"/>
          <w:i w:val="false"/>
          <w:color w:val="000000"/>
          <w:sz w:val="28"/>
        </w:rPr>
        <w:t>№ 130-НҚ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2" w:id="1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Кинологического центра</w:t>
      </w:r>
    </w:p>
    <w:bookmarkEnd w:id="1959"/>
    <w:bookmarkStart w:name="z1983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Кинологический центр имеет на праве оперативного управления обособленное имущество в случаях, предусмотренным законодательством Республики Казахстан.</w:t>
      </w:r>
    </w:p>
    <w:bookmarkEnd w:id="1960"/>
    <w:bookmarkStart w:name="z1984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Кинологического центра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61"/>
    <w:bookmarkStart w:name="z1985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Кинологическим центром, относится к республиканской собственности.</w:t>
      </w:r>
    </w:p>
    <w:bookmarkEnd w:id="1962"/>
    <w:bookmarkStart w:name="z1986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Кинологический центр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963"/>
    <w:bookmarkStart w:name="z1987" w:id="19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Кинологического центра</w:t>
      </w:r>
    </w:p>
    <w:bookmarkEnd w:id="1964"/>
    <w:bookmarkStart w:name="z1988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Кинологического центра осуществляется в соответствии с законодательством Республики Казахстан.</w:t>
      </w:r>
    </w:p>
    <w:bookmarkEnd w:id="19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1990" w:id="19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области Абай Агентства Республики Казахстан по финансовому мониторингу</w:t>
      </w:r>
    </w:p>
    <w:bookmarkEnd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 в соответствии с приказом Председателя Агентства РК по финансовому мониторингу от 10.08.2022 </w:t>
      </w:r>
      <w:r>
        <w:rPr>
          <w:rFonts w:ascii="Times New Roman"/>
          <w:b w:val="false"/>
          <w:i w:val="false"/>
          <w:color w:val="ff0000"/>
          <w:sz w:val="28"/>
        </w:rPr>
        <w:t>№ 262-НҚ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991" w:id="1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67"/>
    <w:bookmarkStart w:name="z1992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области Абай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1968"/>
    <w:bookmarkStart w:name="z1993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69"/>
    <w:bookmarkStart w:name="z1994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1970"/>
    <w:bookmarkStart w:name="z1995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971"/>
    <w:bookmarkStart w:name="z1996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972"/>
    <w:bookmarkStart w:name="z1997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1973"/>
    <w:bookmarkStart w:name="z1998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974"/>
    <w:bookmarkStart w:name="z1999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070000, Республика Казахстан, область Абай, город Семей, улица Карменова, 4А.</w:t>
      </w:r>
    </w:p>
    <w:bookmarkEnd w:id="1975"/>
    <w:bookmarkStart w:name="z2000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области Абай Агентства Республики Казахстан по финансовому мониторингу".</w:t>
      </w:r>
    </w:p>
    <w:bookmarkEnd w:id="1976"/>
    <w:bookmarkStart w:name="z2001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977"/>
    <w:bookmarkStart w:name="z2002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978"/>
    <w:bookmarkStart w:name="z2003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979"/>
    <w:bookmarkStart w:name="z2004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980"/>
    <w:bookmarkStart w:name="z2005" w:id="19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981"/>
    <w:bookmarkStart w:name="z2006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1982"/>
    <w:bookmarkStart w:name="z2007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1983"/>
    <w:bookmarkStart w:name="z2008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1984"/>
    <w:bookmarkStart w:name="z2009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1985"/>
    <w:bookmarkStart w:name="z2010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986"/>
    <w:bookmarkStart w:name="z2011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1987"/>
    <w:bookmarkStart w:name="z2012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1988"/>
    <w:bookmarkStart w:name="z2013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1989"/>
    <w:bookmarkStart w:name="z2014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1990"/>
    <w:bookmarkStart w:name="z2015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1991"/>
    <w:bookmarkStart w:name="z2016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1992"/>
    <w:bookmarkStart w:name="z2017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993"/>
    <w:bookmarkStart w:name="z2018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1994"/>
    <w:bookmarkStart w:name="z2019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1995"/>
    <w:bookmarkStart w:name="z2020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1996"/>
    <w:bookmarkStart w:name="z2021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1997"/>
    <w:bookmarkStart w:name="z2022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1998"/>
    <w:bookmarkStart w:name="z2023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1999"/>
    <w:bookmarkStart w:name="z2024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2000"/>
    <w:bookmarkStart w:name="z2025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2001"/>
    <w:bookmarkStart w:name="z2026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2002"/>
    <w:bookmarkStart w:name="z2027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2003"/>
    <w:bookmarkStart w:name="z2028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2004"/>
    <w:bookmarkStart w:name="z2029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2005"/>
    <w:bookmarkStart w:name="z2030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2006"/>
    <w:bookmarkStart w:name="z2031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007"/>
    <w:bookmarkStart w:name="z2032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2008"/>
    <w:bookmarkStart w:name="z2033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проводить криминалистические исследования в порядке, установленном законодательством Республики Казахстан;</w:t>
      </w:r>
    </w:p>
    <w:bookmarkEnd w:id="2009"/>
    <w:bookmarkStart w:name="z2034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2010"/>
    <w:bookmarkStart w:name="z2035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2011"/>
    <w:bookmarkStart w:name="z2036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2012"/>
    <w:bookmarkStart w:name="z2037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2013"/>
    <w:bookmarkStart w:name="z2038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2014"/>
    <w:bookmarkStart w:name="z2039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2015"/>
    <w:bookmarkStart w:name="z2040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2016"/>
    <w:bookmarkStart w:name="z2041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2017"/>
    <w:bookmarkStart w:name="z2042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2018"/>
    <w:bookmarkStart w:name="z2043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2019"/>
    <w:bookmarkStart w:name="z2044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2020"/>
    <w:bookmarkStart w:name="z2045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2021"/>
    <w:bookmarkStart w:name="z2046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2022"/>
    <w:bookmarkStart w:name="z2047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2023"/>
    <w:bookmarkStart w:name="z2048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2024"/>
    <w:bookmarkStart w:name="z2049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2025"/>
    <w:bookmarkStart w:name="z2050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2026"/>
    <w:bookmarkStart w:name="z2051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2027"/>
    <w:bookmarkStart w:name="z2052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осуществлять подготовку, переподготовку и повышение квалификации сотрудников и работников Департамента;</w:t>
      </w:r>
    </w:p>
    <w:bookmarkEnd w:id="2028"/>
    <w:bookmarkStart w:name="z2053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2029"/>
    <w:bookmarkStart w:name="z2054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030"/>
    <w:bookmarkStart w:name="z2055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2031"/>
    <w:bookmarkStart w:name="z2056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2032"/>
    <w:bookmarkStart w:name="z2057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2033"/>
    <w:bookmarkStart w:name="z2058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2034"/>
    <w:bookmarkStart w:name="z2059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2035"/>
    <w:bookmarkStart w:name="z2060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2036"/>
    <w:bookmarkStart w:name="z2061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2037"/>
    <w:bookmarkStart w:name="z2062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2038"/>
    <w:bookmarkStart w:name="z2063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2039"/>
    <w:bookmarkStart w:name="z2064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2040"/>
    <w:bookmarkStart w:name="z2065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2041"/>
    <w:bookmarkStart w:name="z2066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2042"/>
    <w:bookmarkStart w:name="z2067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2043"/>
    <w:bookmarkStart w:name="z2068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2044"/>
    <w:bookmarkStart w:name="z2069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2045"/>
    <w:bookmarkStart w:name="z2070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2046"/>
    <w:bookmarkStart w:name="z2071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2047"/>
    <w:bookmarkStart w:name="z2072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2048"/>
    <w:bookmarkStart w:name="z2073" w:id="2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049"/>
    <w:bookmarkStart w:name="z2074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2050"/>
    <w:bookmarkStart w:name="z2075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051"/>
    <w:bookmarkStart w:name="z2076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2052"/>
    <w:bookmarkStart w:name="z2077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053"/>
    <w:bookmarkStart w:name="z2078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2054"/>
    <w:bookmarkStart w:name="z2079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2055"/>
    <w:bookmarkStart w:name="z2080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2056"/>
    <w:bookmarkStart w:name="z2081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2057"/>
    <w:bookmarkStart w:name="z2082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2058"/>
    <w:bookmarkStart w:name="z2083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2059"/>
    <w:bookmarkStart w:name="z2084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2060"/>
    <w:bookmarkStart w:name="z2085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2061"/>
    <w:bookmarkStart w:name="z2086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2062"/>
    <w:bookmarkStart w:name="z2087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2063"/>
    <w:bookmarkStart w:name="z2088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2064"/>
    <w:bookmarkStart w:name="z2089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2065"/>
    <w:bookmarkStart w:name="z2090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2066"/>
    <w:bookmarkStart w:name="z2091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2067"/>
    <w:bookmarkStart w:name="z2092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2068"/>
    <w:bookmarkStart w:name="z2093" w:id="2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069"/>
    <w:bookmarkStart w:name="z2094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070"/>
    <w:bookmarkStart w:name="z2095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071"/>
    <w:bookmarkStart w:name="z2096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Имущество, закрепленное за Департаментом, относится к республиканской собственности.</w:t>
      </w:r>
    </w:p>
    <w:bookmarkEnd w:id="2072"/>
    <w:bookmarkStart w:name="z2097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73"/>
    <w:bookmarkStart w:name="z2098" w:id="20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2074"/>
    <w:bookmarkStart w:name="z2099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20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2102" w:id="20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области Жетісу Агентства Республики Казахстан по финансовому мониторингу</w:t>
      </w:r>
    </w:p>
    <w:bookmarkEnd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20 в соответствии с приказом Председателя Агентства РК по финансовому мониторингу от 10.08.2022 </w:t>
      </w:r>
      <w:r>
        <w:rPr>
          <w:rFonts w:ascii="Times New Roman"/>
          <w:b w:val="false"/>
          <w:i w:val="false"/>
          <w:color w:val="ff0000"/>
          <w:sz w:val="28"/>
        </w:rPr>
        <w:t>№ 262-НҚ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103" w:id="20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77"/>
    <w:bookmarkStart w:name="z2104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области Жетісу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2078"/>
    <w:bookmarkStart w:name="z2105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79"/>
    <w:bookmarkStart w:name="z2106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2080"/>
    <w:bookmarkStart w:name="z2107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вступает в гражданско-правовые отношения от собственного имени.</w:t>
      </w:r>
    </w:p>
    <w:bookmarkEnd w:id="2081"/>
    <w:bookmarkStart w:name="z2108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2082"/>
    <w:bookmarkStart w:name="z2109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2083"/>
    <w:bookmarkStart w:name="z2110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084"/>
    <w:bookmarkStart w:name="z2111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040000, Республика Казахстан, область Жетісу, город Талдыкорган, улица Кабанбай батыра, дом 48.</w:t>
      </w:r>
    </w:p>
    <w:bookmarkEnd w:id="20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Председателя Агентства РК по финансовому мониторингу от 21.10.2022 </w:t>
      </w:r>
      <w:r>
        <w:rPr>
          <w:rFonts w:ascii="Times New Roman"/>
          <w:b w:val="false"/>
          <w:i w:val="false"/>
          <w:color w:val="000000"/>
          <w:sz w:val="28"/>
        </w:rPr>
        <w:t>№ 356-НҚ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2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области Жетісу Агентства Республики Казахстан по финансовому мониторингу".</w:t>
      </w:r>
    </w:p>
    <w:bookmarkEnd w:id="2086"/>
    <w:bookmarkStart w:name="z2113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087"/>
    <w:bookmarkStart w:name="z2114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088"/>
    <w:bookmarkStart w:name="z2115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089"/>
    <w:bookmarkStart w:name="z2116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90"/>
    <w:bookmarkStart w:name="z2117" w:id="20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091"/>
    <w:bookmarkStart w:name="z2118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092"/>
    <w:bookmarkStart w:name="z2119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2093"/>
    <w:bookmarkStart w:name="z2120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2094"/>
    <w:bookmarkStart w:name="z2121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выполнение иных задач, предусмотренных законодательством Республики Казахстан.</w:t>
      </w:r>
    </w:p>
    <w:bookmarkEnd w:id="2095"/>
    <w:bookmarkStart w:name="z2122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2096"/>
    <w:bookmarkStart w:name="z2123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2097"/>
    <w:bookmarkStart w:name="z2124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2098"/>
    <w:bookmarkStart w:name="z2125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2099"/>
    <w:bookmarkStart w:name="z2126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2100"/>
    <w:bookmarkStart w:name="z2127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2101"/>
    <w:bookmarkStart w:name="z2128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2102"/>
    <w:bookmarkStart w:name="z2129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2103"/>
    <w:bookmarkStart w:name="z2130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2104"/>
    <w:bookmarkStart w:name="z2131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2105"/>
    <w:bookmarkStart w:name="z2132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2106"/>
    <w:bookmarkStart w:name="z2133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2107"/>
    <w:bookmarkStart w:name="z2134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2108"/>
    <w:bookmarkStart w:name="z2135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2109"/>
    <w:bookmarkStart w:name="z2136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2110"/>
    <w:bookmarkStart w:name="z2137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2111"/>
    <w:bookmarkStart w:name="z2138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2112"/>
    <w:bookmarkStart w:name="z2139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2113"/>
    <w:bookmarkStart w:name="z2140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2114"/>
    <w:bookmarkStart w:name="z2141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2115"/>
    <w:bookmarkStart w:name="z2142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2116"/>
    <w:bookmarkStart w:name="z2143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117"/>
    <w:bookmarkStart w:name="z2144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2118"/>
    <w:bookmarkStart w:name="z2145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проводить криминалистические исследования в порядке, установленном законодательством Республики Казахстан;</w:t>
      </w:r>
    </w:p>
    <w:bookmarkEnd w:id="2119"/>
    <w:bookmarkStart w:name="z2146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2120"/>
    <w:bookmarkStart w:name="z2147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2121"/>
    <w:bookmarkStart w:name="z2148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2122"/>
    <w:bookmarkStart w:name="z2149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2123"/>
    <w:bookmarkStart w:name="z2150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2124"/>
    <w:bookmarkStart w:name="z2151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2125"/>
    <w:bookmarkStart w:name="z2152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2126"/>
    <w:bookmarkStart w:name="z2153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2127"/>
    <w:bookmarkStart w:name="z2154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2128"/>
    <w:bookmarkStart w:name="z2155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2129"/>
    <w:bookmarkStart w:name="z2156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2130"/>
    <w:bookmarkStart w:name="z2157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2131"/>
    <w:bookmarkStart w:name="z2158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2132"/>
    <w:bookmarkStart w:name="z2159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2133"/>
    <w:bookmarkStart w:name="z2160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2134"/>
    <w:bookmarkStart w:name="z2161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2135"/>
    <w:bookmarkStart w:name="z2162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2136"/>
    <w:bookmarkStart w:name="z2163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2137"/>
    <w:bookmarkStart w:name="z2164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осуществлять подготовку, переподготовку и повышение квалификации сотрудников и работников Департамента;</w:t>
      </w:r>
    </w:p>
    <w:bookmarkEnd w:id="2138"/>
    <w:bookmarkStart w:name="z2165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2139"/>
    <w:bookmarkStart w:name="z2166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140"/>
    <w:bookmarkStart w:name="z2167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2141"/>
    <w:bookmarkStart w:name="z2168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2142"/>
    <w:bookmarkStart w:name="z2169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2143"/>
    <w:bookmarkStart w:name="z2170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2144"/>
    <w:bookmarkStart w:name="z2171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2145"/>
    <w:bookmarkStart w:name="z2172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2146"/>
    <w:bookmarkStart w:name="z2173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2147"/>
    <w:bookmarkStart w:name="z2174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2148"/>
    <w:bookmarkStart w:name="z2175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2149"/>
    <w:bookmarkStart w:name="z2176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2150"/>
    <w:bookmarkStart w:name="z2177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2151"/>
    <w:bookmarkStart w:name="z2178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2152"/>
    <w:bookmarkStart w:name="z2179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2153"/>
    <w:bookmarkStart w:name="z2180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2154"/>
    <w:bookmarkStart w:name="z2181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2155"/>
    <w:bookmarkStart w:name="z2182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2156"/>
    <w:bookmarkStart w:name="z2183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2157"/>
    <w:bookmarkStart w:name="z2184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 осуществлять иные обязанности, предусмотренные законодательством Республики Казахстан.</w:t>
      </w:r>
    </w:p>
    <w:bookmarkEnd w:id="2158"/>
    <w:bookmarkStart w:name="z2185" w:id="2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159"/>
    <w:bookmarkStart w:name="z2186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2160"/>
    <w:bookmarkStart w:name="z2187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161"/>
    <w:bookmarkStart w:name="z2188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2162"/>
    <w:bookmarkStart w:name="z2189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163"/>
    <w:bookmarkStart w:name="z2190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2164"/>
    <w:bookmarkStart w:name="z2191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2165"/>
    <w:bookmarkStart w:name="z2192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2166"/>
    <w:bookmarkStart w:name="z2193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2167"/>
    <w:bookmarkStart w:name="z2194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2168"/>
    <w:bookmarkStart w:name="z2195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2169"/>
    <w:bookmarkStart w:name="z2196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2170"/>
    <w:bookmarkStart w:name="z2197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2171"/>
    <w:bookmarkStart w:name="z2198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2172"/>
    <w:bookmarkStart w:name="z2199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2173"/>
    <w:bookmarkStart w:name="z2200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несет ответственность за достоверность информации, предоставляемой в Агентство;</w:t>
      </w:r>
    </w:p>
    <w:bookmarkEnd w:id="2174"/>
    <w:bookmarkStart w:name="z2201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2175"/>
    <w:bookmarkStart w:name="z2202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2176"/>
    <w:bookmarkStart w:name="z2203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2177"/>
    <w:bookmarkStart w:name="z2204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2178"/>
    <w:bookmarkStart w:name="z2205" w:id="2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179"/>
    <w:bookmarkStart w:name="z2206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180"/>
    <w:bookmarkStart w:name="z2207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181"/>
    <w:bookmarkStart w:name="z2208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2182"/>
    <w:bookmarkStart w:name="z2209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83"/>
    <w:bookmarkStart w:name="z2210" w:id="2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2184"/>
    <w:bookmarkStart w:name="z2211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2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2</w:t>
            </w:r>
          </w:p>
        </w:tc>
      </w:tr>
    </w:tbl>
    <w:bookmarkStart w:name="z2214" w:id="2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экономических расследований по области Ұлытау Агентства Республики Казахстан по финансовому мониторингу</w:t>
      </w:r>
    </w:p>
    <w:bookmarkEnd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21 в соответствии с приказом Председателя Агентства РК по финансовому мониторингу от 10.08.2022 </w:t>
      </w:r>
      <w:r>
        <w:rPr>
          <w:rFonts w:ascii="Times New Roman"/>
          <w:b w:val="false"/>
          <w:i w:val="false"/>
          <w:color w:val="ff0000"/>
          <w:sz w:val="28"/>
        </w:rPr>
        <w:t>№ 262-НҚ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215" w:id="2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87"/>
    <w:bookmarkStart w:name="z2216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экономических расследований по области Ұлытау Агентства Республики Казахстан по финансовому мониторингу (далее – Департамент) является территориальным органом Агентства Республики Казахстан по финансовому мониторингу (далее – Агентство), осуществляющим реализационные функций по предупреждению, выявлению, пресечению, раскрытию и расследованию экономических и финансовых правонарушений, отнесенных законодательством Республики Казахстан к ведению этого органа, а также иные функции в соответствии с законодательством Республики Казахстан.</w:t>
      </w:r>
    </w:p>
    <w:bookmarkEnd w:id="2188"/>
    <w:bookmarkStart w:name="z2217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189"/>
    <w:bookmarkStart w:name="z2218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</w:t>
      </w:r>
    </w:p>
    <w:bookmarkEnd w:id="2190"/>
    <w:bookmarkStart w:name="z2219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191"/>
    <w:bookmarkStart w:name="z2220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2192"/>
    <w:bookmarkStart w:name="z2221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2193"/>
    <w:bookmarkStart w:name="z2222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194"/>
    <w:bookmarkStart w:name="z2223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100600, Республика Казахстан, область Ұлытау, город Жезказган, улица Абая, здание 144.</w:t>
      </w:r>
    </w:p>
    <w:bookmarkEnd w:id="2195"/>
    <w:bookmarkStart w:name="z2224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экономических расследований по области Ұлытау Агентства Республики Казахстан по финансовому мониторингу".</w:t>
      </w:r>
    </w:p>
    <w:bookmarkEnd w:id="2196"/>
    <w:bookmarkStart w:name="z2225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197"/>
    <w:bookmarkStart w:name="z2226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198"/>
    <w:bookmarkStart w:name="z2227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199"/>
    <w:bookmarkStart w:name="z2228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200"/>
    <w:bookmarkStart w:name="z2229" w:id="2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201"/>
    <w:bookmarkStart w:name="z2230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2202"/>
    <w:bookmarkStart w:name="z2231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</w:p>
    <w:bookmarkEnd w:id="2203"/>
    <w:bookmarkStart w:name="z2232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пресечение, раскрытие и расследование экономических и финансовых правонарушений, отнесенных законодательством Республики Казахстан к ведению этого органа;</w:t>
      </w:r>
    </w:p>
    <w:bookmarkEnd w:id="2204"/>
    <w:bookmarkStart w:name="z2233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иных задач, предусмотренных законодательством Республики Казахстан.</w:t>
      </w:r>
    </w:p>
    <w:bookmarkEnd w:id="2205"/>
    <w:bookmarkStart w:name="z2234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2206"/>
    <w:bookmarkStart w:name="z2235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рассмотрение заявлений, сообщений и иной информации об уголовных правонарушениях;</w:t>
      </w:r>
    </w:p>
    <w:bookmarkEnd w:id="2207"/>
    <w:bookmarkStart w:name="z2236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досудебного расследования правонарушений, отнесенных законодательством Республики Казахстан к ведению этого органа;</w:t>
      </w:r>
    </w:p>
    <w:bookmarkEnd w:id="2208"/>
    <w:bookmarkStart w:name="z2237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оперативно-розыскных мероприятий в соответствии с законодательством Республики Казахстан об оперативно-розыскной деятельности;</w:t>
      </w:r>
    </w:p>
    <w:bookmarkEnd w:id="2209"/>
    <w:bookmarkStart w:name="z2238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безопасности лиц, участвующих в уголовном процессе;</w:t>
      </w:r>
    </w:p>
    <w:bookmarkEnd w:id="2210"/>
    <w:bookmarkStart w:name="z2239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производства по делам об административных правонарушениях, связанных с обеспечением уголовно-процессуальной деятельности, в порядке, установленном законодательством Республики Казахстан об административных правонарушениях;</w:t>
      </w:r>
    </w:p>
    <w:bookmarkEnd w:id="2211"/>
    <w:bookmarkStart w:name="z2240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реализации имущества, конфискованного по уголовным делам по правонарушения, отнесенным законодательством Республики Казахстан к ведению этого органа, и приобретенного на средства, добытые преступным путем, с последующим опубликованием информации о его обращении в доход государства;</w:t>
      </w:r>
    </w:p>
    <w:bookmarkEnd w:id="2212"/>
    <w:bookmarkStart w:name="z2241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криминогенной ситуации в социально-экономической сфере на предмет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2213"/>
    <w:bookmarkStart w:name="z2242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совершенствование форм и методов борьбы с уголовными правонарушениями, отнесенными законодательством Республики Казахстан к ведению этого органа;</w:t>
      </w:r>
    </w:p>
    <w:bookmarkEnd w:id="2214"/>
    <w:bookmarkStart w:name="z2243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исполнение ходатайств и запросов, поступающих из других правоохранительных и специальных органов;</w:t>
      </w:r>
    </w:p>
    <w:bookmarkEnd w:id="2215"/>
    <w:bookmarkStart w:name="z2244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правонарушений, отнесенных законодательством Республики Казахстан к ведению этого органа;</w:t>
      </w:r>
    </w:p>
    <w:bookmarkEnd w:id="2216"/>
    <w:bookmarkStart w:name="z2245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 соответствующими органами иностранных государств и участие в пределах своих полномочий в деятельности международных организаций по вопросам борьбы с уголовными правонарушениями, отнесенными законодательством Республики Казахстан к ведению этого органа;</w:t>
      </w:r>
    </w:p>
    <w:bookmarkEnd w:id="2217"/>
    <w:bookmarkStart w:name="z2246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</w:p>
    <w:bookmarkEnd w:id="2218"/>
    <w:bookmarkStart w:name="z2247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использование информационных систем, обеспечивающих решение задач, возложенных на Департамент;</w:t>
      </w:r>
    </w:p>
    <w:bookmarkEnd w:id="2219"/>
    <w:bookmarkStart w:name="z2248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режима охраны административных зданий Департамента и пропускного режима;</w:t>
      </w:r>
    </w:p>
    <w:bookmarkEnd w:id="2220"/>
    <w:bookmarkStart w:name="z2249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 и контроль за сохранностью оружия, боеприпасов, специальных средств защиты, состоящих на вооружении Департамента;</w:t>
      </w:r>
    </w:p>
    <w:bookmarkEnd w:id="2221"/>
    <w:bookmarkStart w:name="z2250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</w:p>
    <w:bookmarkEnd w:id="2222"/>
    <w:bookmarkStart w:name="z2251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соблюдение режима секретности;</w:t>
      </w:r>
    </w:p>
    <w:bookmarkEnd w:id="2223"/>
    <w:bookmarkStart w:name="z2252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профилактика, предупреждение и пресечение правонарушений среди личного состава Департамента;</w:t>
      </w:r>
    </w:p>
    <w:bookmarkEnd w:id="2224"/>
    <w:bookmarkStart w:name="z2253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предусмотренных законодательством Республики Казахстан.</w:t>
      </w:r>
    </w:p>
    <w:bookmarkEnd w:id="2225"/>
    <w:bookmarkStart w:name="z2254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2226"/>
    <w:bookmarkStart w:name="z2255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227"/>
    <w:bookmarkStart w:name="z2256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 борьбы с правонарушениями, отнесенными законодательством Республики Казахстан к ведению этого органа;</w:t>
      </w:r>
    </w:p>
    <w:bookmarkEnd w:id="2228"/>
    <w:bookmarkStart w:name="z2257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криминалистические исследования в порядке, установленном законодательством Республики Казахстан;</w:t>
      </w:r>
    </w:p>
    <w:bookmarkEnd w:id="2229"/>
    <w:bookmarkStart w:name="z2258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в пределах своей компетенции гласно и негласно оперативно-розыскные мероприятия, а также негласные следственные действия, определенные законодательством Республики Казахстан;</w:t>
      </w:r>
    </w:p>
    <w:bookmarkEnd w:id="2230"/>
    <w:bookmarkStart w:name="z2259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в ходе оперативно-розыскных мероприятий и негласных следственных действий по письменному или устному договору жилые и нежилые помещения, транспортные средства, а также иное имущество физических и юридических лиц, воинских частей с возмещением ущерба владельцам в случае его нанесения, а также расходов за счет Департамента;</w:t>
      </w:r>
    </w:p>
    <w:bookmarkEnd w:id="2231"/>
    <w:bookmarkStart w:name="z2260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создания конспиративных организаций использовать документы, зашифровывающие работников, ведомственную принадлежность подразделений, организаций, помещений и транспортных средств органов, осуществляющих оперативно-розыскную деятельность и негласные следственные действия, а также личность конфиденциальных помощников;</w:t>
      </w:r>
    </w:p>
    <w:bookmarkEnd w:id="2232"/>
    <w:bookmarkStart w:name="z2261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правила эксплуатации транспортных средств органов, осуществляющих оперативно-розыскную деятельность;</w:t>
      </w:r>
    </w:p>
    <w:bookmarkEnd w:id="2233"/>
    <w:bookmarkStart w:name="z2262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помощь должностных лиц и специалистов, обладающих необходимыми научно-техническими или иными специальными познаниями;</w:t>
      </w:r>
    </w:p>
    <w:bookmarkEnd w:id="2234"/>
    <w:bookmarkStart w:name="z2263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получать безвозмездно и использовать имеющую значение для решения задач оперативно-розыскной деятельности информацию от других организаций с соблюдением, установленных законодательными актами Республики Казахстан требований к разглашению сведений, составляющих коммерческую, банковскую и иную охраняемую законом тайну;</w:t>
      </w:r>
    </w:p>
    <w:bookmarkEnd w:id="2235"/>
    <w:bookmarkStart w:name="z2264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по согласованию с другими органами, имеющими право осуществления оперативно-розыскной деятельности и негласных следственных действий на территории Республики Казахстан, силы и средства Департамента для проведения отдельных мероприятий;</w:t>
      </w:r>
    </w:p>
    <w:bookmarkEnd w:id="2236"/>
    <w:bookmarkStart w:name="z2265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беспрепятственно входить в любое время суток на территорию и в помещения организаций, а на территорию воинских частей и других режимных объектов, охрана которых осуществляется в соответствии с воинскими уставами военнослужащими, а также сотрудниками правоохранительных и специальных государственных органов, – по согласованию с их руководителями либо руководителями центральных государственных органов, в составе которых имеются режимные объекты или воинские части, только в целях проведения оперативно-розыскных мероприятий и негласных следственных действий;</w:t>
      </w:r>
    </w:p>
    <w:bookmarkEnd w:id="2237"/>
    <w:bookmarkStart w:name="z2266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регистрировать и (или) передавать по подследственности в порядке и сроки, установленные уголовно-процессуальным законодательством Республики Казахстан, сведения о выявленных в ходе оперативно-розыскных мероприятий уголовных правонарушениях с приложением подтверждающих материалов;</w:t>
      </w:r>
    </w:p>
    <w:bookmarkEnd w:id="2238"/>
    <w:bookmarkStart w:name="z2267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задерживать и доставлять в служебные помещения органов по финансовому мониторингу или иных органов Республики Казахстан лиц, совершивших правонарушение;</w:t>
      </w:r>
    </w:p>
    <w:bookmarkEnd w:id="2239"/>
    <w:bookmarkStart w:name="z2268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изымать, производить обыск или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</w:p>
    <w:bookmarkEnd w:id="2240"/>
    <w:bookmarkStart w:name="z2269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производить звуко-, видеозапись, кино-, фотосъемку, изготовлять слепки, оттиски, планы, схемы и другие способы запечатления информации в соответствии с законодательством Республики Казахстан;</w:t>
      </w:r>
    </w:p>
    <w:bookmarkEnd w:id="2241"/>
    <w:bookmarkStart w:name="z2270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приобретать товары, включая оружие, специальные технические и иные средства для выполнения функций, возложенных на органы по финансовому мониторингу в соответствии с законодательством Республики Казахстан;</w:t>
      </w:r>
    </w:p>
    <w:bookmarkEnd w:id="2242"/>
    <w:bookmarkStart w:name="z2271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установленном законодательством Республики Казахстан порядке применять физическую силу, в том числе боевые приемы борьбы, носить, хранить, и применять огнестрельное и иное оружие и специальные средства; </w:t>
      </w:r>
    </w:p>
    <w:bookmarkEnd w:id="2243"/>
    <w:bookmarkStart w:name="z2272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имеющимся в производстве материалам и уголовным делам иметь доступ к документам, материалам, статистической информации и иным сведениям, а также требовать их представления от руководителей и других должностных лиц организаций, физических лиц, снимать с них копии, получать объяснения;</w:t>
      </w:r>
    </w:p>
    <w:bookmarkEnd w:id="2244"/>
    <w:bookmarkStart w:name="z2273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</w:p>
    <w:bookmarkEnd w:id="2245"/>
    <w:bookmarkStart w:name="z2274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 имеющимся в производстве уголовным делам подвергать приводу лиц, уклоняющихся от явки по вызову;</w:t>
      </w:r>
    </w:p>
    <w:bookmarkEnd w:id="2246"/>
    <w:bookmarkStart w:name="z2275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конвоировать задержанных и иных лиц, заключенных под стражу;</w:t>
      </w:r>
    </w:p>
    <w:bookmarkEnd w:id="2247"/>
    <w:bookmarkStart w:name="z2276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осуществлять подготовку, переподготовку и повышение квалификации сотрудников и работников Департамента;</w:t>
      </w:r>
    </w:p>
    <w:bookmarkEnd w:id="2248"/>
    <w:bookmarkStart w:name="z2277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пользоваться иными правами, предусмотренными законодательством Республики Казахстан;</w:t>
      </w:r>
    </w:p>
    <w:bookmarkEnd w:id="2249"/>
    <w:bookmarkStart w:name="z2278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250"/>
    <w:bookmarkStart w:name="z2279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принимать, регистрировать и рассматривать заявления и сообщения о совершенных или готовящихся уголовных правонарушений, своевременно принимать меры по их предупреждению, выявлению, пресечению, раскрытию и расследованию, а также задержанию лиц, их совершивших, и недопущению общественно опасных последствий;</w:t>
      </w:r>
    </w:p>
    <w:bookmarkEnd w:id="2251"/>
    <w:bookmarkStart w:name="z2280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осуществлять оперативно-розыскные мероприятия в соответствии с законодательством Республики Казахстан об оперативно-розыскной деятельности;</w:t>
      </w:r>
    </w:p>
    <w:bookmarkEnd w:id="2252"/>
    <w:bookmarkStart w:name="z2281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осуществлять полномочия в соответствии с уголовно-процессуальным законодательством Республики Казахстан;</w:t>
      </w:r>
    </w:p>
    <w:bookmarkEnd w:id="2253"/>
    <w:bookmarkStart w:name="z2282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2254"/>
    <w:bookmarkStart w:name="z2283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принимать в соответствии с компетенцией необходимые меры для защиты охраняемых законом прав, свобод и интересов физических и юридических лиц, собственности, безопасности общества, государства и укрепления его экономического потенциала;</w:t>
      </w:r>
    </w:p>
    <w:bookmarkEnd w:id="2255"/>
    <w:bookmarkStart w:name="z2284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обеспечивать предупреждение, выявление, пресечение, раскрытие и расследование правонарушений путем осуществления оперативно-розыскных мероприятий и негласных следственных действий, фиксации их результатов для использования в уголовном процессе;</w:t>
      </w:r>
    </w:p>
    <w:bookmarkEnd w:id="2256"/>
    <w:bookmarkStart w:name="z2285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исполнять судебные акты о розыске скрывающегося подсудимого по уголовному и ответчика по гражданскому делам, лица, уклоняющегося от отбывания наказания или пробационного контроля, а также санкционированные прокурором постановления судебных исполнителей о розыске должника по исполнительному производству;</w:t>
      </w:r>
    </w:p>
    <w:bookmarkEnd w:id="2257"/>
    <w:bookmarkStart w:name="z2286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своевременно информировать органы государственной власти и управления Республики Казахстан об известных им фактах и данных, свидетельствующих об угрозе безопасности общества и государства;</w:t>
      </w:r>
    </w:p>
    <w:bookmarkEnd w:id="2258"/>
    <w:bookmarkStart w:name="z2287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выполнять на основе договоров (соглашений) о правовой помощи запросы соответствующих международных правоохранительных организаций и правоохранительных органов иностранных государств;</w:t>
      </w:r>
    </w:p>
    <w:bookmarkEnd w:id="2259"/>
    <w:bookmarkStart w:name="z2288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принимать необходимые меры по обеспечению конспирации при проведении оперативно-розыскных мероприятий и негласных следственных действий, а также при передаче материалов, отражающих результаты проведенных оперативно-розыскных мероприятий и негласных следственных действий, для использования в уголовном процессе и недопущению рассекречивания источников информации.</w:t>
      </w:r>
    </w:p>
    <w:bookmarkEnd w:id="2260"/>
    <w:bookmarkStart w:name="z2289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</w:p>
    <w:bookmarkEnd w:id="2261"/>
    <w:bookmarkStart w:name="z2290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обеспечивать соответствующий режим хранения, защиты и сохранность полученных в процессе своей деятельности информации, сведений и документов, составляющих служебную, коммерческую, банковскую или иную охраняемую законом тайну;</w:t>
      </w:r>
    </w:p>
    <w:bookmarkEnd w:id="2262"/>
    <w:bookmarkStart w:name="z2291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обеспечить соблюдение прав и законных интересов человека и гражданина, юридических лиц и государства в процессе осуществления финансового мониторинга;</w:t>
      </w:r>
    </w:p>
    <w:bookmarkEnd w:id="2263"/>
    <w:bookmarkStart w:name="z2292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рассматривать жалобы на действия (бездействие) органа по финансовому мониторингу и (или) должностных лиц органа по финансовому мониторингу в порядке и сроки, которые установлены законодательством Республики Казахстан;</w:t>
      </w:r>
    </w:p>
    <w:bookmarkEnd w:id="2264"/>
    <w:bookmarkStart w:name="z2293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принимать в пределах компетенции меры к обеспечению возмещения, причиненного уголовным правонарушением, отнесенным законодательством Республики Казахстан к ведению этого органа, имущественного вреда;</w:t>
      </w:r>
    </w:p>
    <w:bookmarkEnd w:id="2265"/>
    <w:bookmarkStart w:name="z2294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принимать предусмотренные законодательными актами меры по государственной защите лиц, участвующих в уголовном процессе;</w:t>
      </w:r>
    </w:p>
    <w:bookmarkEnd w:id="2266"/>
    <w:bookmarkStart w:name="z2295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предоставлять в Агентства информацию, необходимую для реализации основных функций и задач в установленном законодательством порядке;</w:t>
      </w:r>
    </w:p>
    <w:bookmarkEnd w:id="2267"/>
    <w:bookmarkStart w:name="z2296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иные обязанности, предусмотренные законодательством Республики Казахстан.</w:t>
      </w:r>
    </w:p>
    <w:bookmarkEnd w:id="2268"/>
    <w:bookmarkStart w:name="z2297" w:id="2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269"/>
    <w:bookmarkStart w:name="z2298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задач.</w:t>
      </w:r>
    </w:p>
    <w:bookmarkEnd w:id="2270"/>
    <w:bookmarkStart w:name="z2299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271"/>
    <w:bookmarkStart w:name="z2300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2272"/>
    <w:bookmarkStart w:name="z2301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273"/>
    <w:bookmarkStart w:name="z2302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2274"/>
    <w:bookmarkStart w:name="z2303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сотрудников Департамента, за исключением сотрудников и работников, вопросы трудовых отношений которых отнесены к компетенции Агентства;</w:t>
      </w:r>
    </w:p>
    <w:bookmarkEnd w:id="2275"/>
    <w:bookmarkStart w:name="z2304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подготовки (переподготовки), повышения квалификации сотрудников и работников Департамента, вопросы трудовых отношений которых отнесены к его компетенции;</w:t>
      </w:r>
    </w:p>
    <w:bookmarkEnd w:id="2276"/>
    <w:bookmarkStart w:name="z2305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 в отношении себя и своих заместителей в пределах региона;</w:t>
      </w:r>
    </w:p>
    <w:bookmarkEnd w:id="2277"/>
    <w:bookmarkStart w:name="z2306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сотрудников и работников Департамента, вопросы трудовых отношений которых отнесены к его компетенции;</w:t>
      </w:r>
    </w:p>
    <w:bookmarkEnd w:id="2278"/>
    <w:bookmarkStart w:name="z2307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правовые акты и дает указания, обязательные для исполнения сотрудников и работников Департамента;</w:t>
      </w:r>
    </w:p>
    <w:bookmarkEnd w:id="2279"/>
    <w:bookmarkStart w:name="z2308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2280"/>
    <w:bookmarkStart w:name="z2309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структурных подразделений и должностные инструкции сотрудников и работников Департамента;</w:t>
      </w:r>
    </w:p>
    <w:bookmarkEnd w:id="2281"/>
    <w:bookmarkStart w:name="z2310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2282"/>
    <w:bookmarkStart w:name="z2311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подчиненными;</w:t>
      </w:r>
    </w:p>
    <w:bookmarkEnd w:id="2283"/>
    <w:bookmarkStart w:name="z2312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ответственность за достоверность информации, предоставляемой в Агентство;</w:t>
      </w:r>
    </w:p>
    <w:bookmarkEnd w:id="2284"/>
    <w:bookmarkStart w:name="z2313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2285"/>
    <w:bookmarkStart w:name="z2314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Агентство предложения о награждении сотрудников и работников Департамента государственными и ведомственными наградами;</w:t>
      </w:r>
    </w:p>
    <w:bookmarkEnd w:id="2286"/>
    <w:bookmarkStart w:name="z2315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2287"/>
    <w:bookmarkStart w:name="z2316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2288"/>
    <w:bookmarkStart w:name="z2317" w:id="2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289"/>
    <w:bookmarkStart w:name="z2318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290"/>
    <w:bookmarkStart w:name="z2319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291"/>
    <w:bookmarkStart w:name="z2320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2292"/>
    <w:bookmarkStart w:name="z2321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293"/>
    <w:bookmarkStart w:name="z2322" w:id="2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</w:t>
      </w:r>
    </w:p>
    <w:bookmarkEnd w:id="2294"/>
    <w:bookmarkStart w:name="z2323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Департамента осуществляется в соответствии с законодательством Республики Казахстан.</w:t>
      </w:r>
    </w:p>
    <w:bookmarkEnd w:id="22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