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5394" w14:textId="0335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государственного ветеринарного учреждения, осуществляющего ликвидацию очагов особо опасных болезней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19 августа 2021 года № 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государственного ветеринарного учреждения, осуществляющего ликвидацию очагов особо опасных болезней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2021 года № 245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государственного ветеринарного учреждения, осуществляющего ликвидацию очагов особо опасных болезней животных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795"/>
        <w:gridCol w:w="324"/>
        <w:gridCol w:w="1313"/>
        <w:gridCol w:w="503"/>
        <w:gridCol w:w="2127"/>
        <w:gridCol w:w="5555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натуральной нормы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Натуральные нормы транспортных средств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легковой автомобиль повышенной проходимости (специальный автотранспорт)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республиканского государственного учреждения "Республиканский противоэпизоотический отряд" Комитета ветеринарного контроля и надзора Министерства сельского хозяйства Республики Казахстан (далее – РГУ "РПО")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ветеринарных препаратов, проб крови, биологического материала в лаборатории, выезда в очаги особо опасных болезней животных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микроавтобус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автомобиль грузопассажирский (специальный автотранспорт)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ветеринарных врачей, ветеринарных фельдшеров, рабочих, дезинфекционных средств, инвентаря, медикаментов при ликвидации очагов особо опасных болезней животных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для распыления дезинфицирующих жидкостей (дезинфекционная установка на базе шасси грузовой автомашины) (специальный автотранспорт)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дезинфекционных работ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автомашина (специальный автотранспорт)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больных животных до места сжигания, захоронения и перевозки крупного инвентаря при ликвидации очагов особо опасных болезней животных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(рефрижератор)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ветеринарных препаратов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РГУ "РПО", из них 3 единицы на франко-склад: города Нур-Султан (филиал) – 1 единица, города Алматы (филиал) – 1 единица и города Актобе (филиал) – 1 единица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Автотопливо-заправщик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горюче-смазочных материалов до особо опасных болезней животных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филиалов РГУ "РПО", расположенных в северном, западном, восточном, южном регионах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Инсинератор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базе полуприцепа)</w:t>
            </w:r>
          </w:p>
          <w:bookmarkEnd w:id="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уничтожения животных, зараженных особо опасными болезнями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филиалов РГУ "РПО", расположенных в северном, западном, восточном, южном регионах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экскаватор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рытья ямы и оканавлевания территорий особо опасных болезней животных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филиалов РГУ "РПО", расположенных в северном, западном, восточном, южном регионах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Кран-манипулятор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подъема, переноса, транспортировки специальной техники, тяжеловесных оборудований и приборов, используемых при ликвидации очагов особо опасных болезней животных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филиалов РГУ "РПО", расположенных в северном, западном, восточном, южном регионах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 (специальная техника)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погрузки больных животных в очагах особо опасных болезней животных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Седельный тягач с грейферным погрузчиком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инсинератора и при сжигании трупов животных, зараженных особо опасными болезнями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филиалов РГУ "РПО", расположенных в северном, западном, восточном, южном регионах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для легковой автомашины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горюче-смазочных материалов до очага особо опасных болезней животных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филиалов РГУ "РПО", расположенных в северном, западном, восточном, южном регионах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Вагон, утепленный на шасси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сотрудников при ликвидации особо опасных болезней животных, дезинфекции транспортных средств на приграничных постах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Натуральные нормы информационно-вычислительной техники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бесперебойной работы компьютеров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и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копирования документов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распечатки, сканирования, копирования отчетов и документов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и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бесперебойной работы и составления отчетности и документов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и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выезде в командировки для составления отчетности и документов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Натуральные нормы вспомогательного оборудования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Сборно-разборная палатка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сотрудников при ликвидации очагов особо опасных болезней животных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Моторный опрыскиватель высокого давления (100 литров)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дезинфекции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ветеринарных препаратов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 и на франко-склад в городе Нур-Султан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Автохолодильник компрессорный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ветеринарных препаратов в очагах особо опасных болезней животных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Натуральные нормы на прочий инвентарь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Дезинфекционный барьер со шлагбаумом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дезинфекции (на очаги особо опасных болезней животных и приграничные посты)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Дезинфекционный мат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дезинфекции (на очаги особо опасных болезней животных и приграничные посты)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Дезинфекционный коврик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дезинфекции (на очаги особо опасных болезней животных и приграничные посты)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ранцевый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Безыгольный инъектор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Кутиметр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ветеринарный инфракрасный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сумка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Натуральные нормы ветеринарных принадлежностей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Термочемодан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(длина - 10 метров)</w:t>
            </w:r>
          </w:p>
          <w:bookmarkEnd w:id="1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миллилитра)</w:t>
            </w:r>
          </w:p>
          <w:bookmarkEnd w:id="1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миллилитров)</w:t>
            </w:r>
          </w:p>
          <w:bookmarkEnd w:id="1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миллилитров)</w:t>
            </w:r>
          </w:p>
          <w:bookmarkEnd w:id="1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инъекционная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Шприц-полуавтомат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(стерильная) (100 грамм)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90% (50 миллилитров)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 медицинская (1 метр)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темный плотный (рабочий)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(хлопкобумажные плотные)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(резиновые) для дезинфекторов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 (зимняя)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обувь (берцы)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 брюками (летний)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Противочумный костюм с маской (одноразовый)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латексные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одноразовые (в капсулах)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(одноразовая)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с нарукавниками (комплект прорезиненный)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14 областных филиалов РГУ "РПО"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