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3184" w14:textId="2933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исполняющей обязанности ответственного секретаря Министерства труда и социальной защиты населения Республики Казахстан от 25 сентября 2019 года № 514 "Об утверждении квалификационных требований к административным должностям корпуса "Б" Министерства труда и социальной защиты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аппарата Министерства труда и социальной защиты населения Республики Казахстан от 25 августа 2021 года № 306. Отменен приказом Руководителя аппарата Министерства труда и социальной защиты населения Республики Казахстан от 31 декабря 2021 года № 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Руководителя аппарата Министерства труда и социальной защиты населения РК от 31.12.2021 </w:t>
      </w:r>
      <w:r>
        <w:rPr>
          <w:rFonts w:ascii="Times New Roman"/>
          <w:b w:val="false"/>
          <w:i w:val="false"/>
          <w:color w:val="ff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исполняющей обязанности ответственного секретаря Министерства труда и социальной защиты населения Республики Казахстан от 25 сентября 2019 года № 514 "Об утверждении квалификационных требований к административным должностям корпуса "Б" Министерства труда и социальной защиты населения Республики Казахстан"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"Б" Министерства труда и социальной защиты населения Республики Казахстан: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</w:t>
      </w:r>
      <w:r>
        <w:rPr>
          <w:rFonts w:ascii="Times New Roman"/>
          <w:b w:val="false"/>
          <w:i w:val="false"/>
          <w:color w:val="000000"/>
          <w:sz w:val="28"/>
        </w:rPr>
        <w:t>Департамент по связям с общественностью  - 21</w:t>
      </w:r>
      <w:r>
        <w:rPr>
          <w:rFonts w:ascii="Times New Roman"/>
          <w:b w:val="false"/>
          <w:i w:val="false"/>
          <w:color w:val="000000"/>
          <w:sz w:val="28"/>
        </w:rPr>
        <w:t xml:space="preserve">":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</w:t>
      </w:r>
      <w:r>
        <w:rPr>
          <w:rFonts w:ascii="Times New Roman"/>
          <w:b w:val="false"/>
          <w:i w:val="false"/>
          <w:color w:val="000000"/>
          <w:sz w:val="28"/>
        </w:rPr>
        <w:t>Главный эксперт Департамента по связям с общественностью, категория С-4, 21-02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"образование" слова "Высшее образование и (или) послевузовское образование: образование (казахский язык и литература, иностранный язык и литература, иностранный язык: два иностранных языка) гуманитарные науки (филология, иностранная филология) или социальные науки, экономика и бизнес (журналистика, связь с общественностью, политология, социология)" заменить словами "Высшее образование и (или) послевузовское образование: образование, гуманитарные науки, право, социальные науки, экономика и бизнес, технические науки, услуги";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</w:t>
      </w:r>
      <w:r>
        <w:rPr>
          <w:rFonts w:ascii="Times New Roman"/>
          <w:b w:val="false"/>
          <w:i w:val="false"/>
          <w:color w:val="000000"/>
          <w:sz w:val="28"/>
        </w:rPr>
        <w:t>Главный эксперт Департамента по связям с общественностью, категория С-4, 21-03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"образование" слова "Высшее образование и (или) послевузовское образование: образование (казахский язык и литература, иностранный язык и литература, иностранный язык: два иностранных языка) гуманитарные науки (филология, иностранная филология) или социальные науки, экономика и бизнес (журналистика, связь с общественностью, политология, социология)" заменить словами "Высшее образование и (или) послевузовское образование: образование, гуманитарные науки, право, социальные науки, экономика и бизнес, технические науки, услуги".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труда и социальной защиты населения Республики Казахстан в порядке, установленном законодательством Республики Казахстан обеспечить: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принятия настоящего приказа его размещение на интернет-ресурсе Министерства труда и социальной защиты населения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аппарата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