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bd7e" w14:textId="4d3b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Байзакского районного маслихата Жамбылской области "О бюджете сельских округов Байзакского района на 2021-2023 годы" от 29 декабря 2020 года №78-2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16 июля 2021 года № 11-2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Байзакский районный маслихат Жамбылской области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29 декабря 2020 года №78-2 "О бюджете сельских округов Байзакского района на 2021-2023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№4883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2021-2023 годы согласно приложениям 1, 2, 3 в том числе на 2021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Жалгызтюбинский сельский округ на 2021 год: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51734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6119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45255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51558 тысячи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-184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(профицита) – 184 тысячи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Диханский сельский округ на 2021 год: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235708 тысячи тенге, в том числе: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7541 тысячи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тысячи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228138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235978 тысячи тенге;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-270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бюджета (профицита) – 270 тысячи тенге;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Мырзатайский сельский округ на 2021 год: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29719 тысячи тенге, в том числе: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6605 тысячи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- 23114 тысячи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30856 тысячи тенге;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-1137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1137 тысячи тенге;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0 тысячи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бюджета (профицита) – 0 тысячи тенге;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Темирбекский сельский округ на 2021 год: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30590 тысячи тенге, в том числе: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3184 тысячи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27406 тысячи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31206 тысячи тенге;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-616 тысячи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(профицита) – 616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Туймекентский сельский округ на 2021 год: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182169 тысячи тенге, в том числе: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18119 тысячи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тысячи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164021 тысячи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183862 тысячи тенге;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-1692 тысячи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бюджета (профицита) – 1692 тысячи тенге;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Жанатурмысский сельский округ на 2021 год: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81943 тысячи тенге, в том числе: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9633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72278 тысячи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82222 тысячи тенге;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-279 тысячи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бюджета (профицита) – 279 тысячи тенге;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Кокталский сельский округ на 2021 год: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28860 тысячи тенге, в том числе: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6675 тысячи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тысячи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22165 тысячи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29351 тысячи тенге;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-491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бюджета (профицита) – 491 тысячи тенге;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Ынтымакский сельский округ на 2021 год: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29218 тысячи тенге, в том числе: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4511 тысячи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24707 тысячи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29662 тысячи тенге;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-444 тысячи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бюджета (профицита) – 444 тысячи тенге;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Суханбаевский сельский округ на 2021 год: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77214 тысячи тенге, в том числе: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5170 тысячи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72044 тысячи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77591 тысячи тенге; 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-377 тысячи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бюджета (профицита) – 377 тысячи тенге;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Костюбинский сельский округ на 2021 год: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57479 тысячи тенге, в том числе: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15898 тысячи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 тысячи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41485 тысячи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59880 тысячи тенге;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-2401 тысячи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(профицита) – 2401 тысячи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Бурылский сельский округ на 2021 год: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126859 тысячи тенге, в том числе: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35102 тысячи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тысячи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91728 тысячи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130976 тысячи тенге;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-4117 тысячи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(профицита) – 4117 тысячи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Коптерекский сельский округ на 2021 год: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35783 тысячи тенге, в том числе: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5336 тысячи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30447 тысячи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35814 тысячи тенге;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-31 тысячи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(профицита) – 31 тысячи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Улгулинский сельский округ на 2021 год: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46339 тысячи тенге, в том числе: 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7581 тысячи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38758 тысячи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47372 тысячи тенге; 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-1033 тысячи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0 тысячи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(профицита) – 1033 тысячи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Сарыкемерский сельский округ на 2021 год: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185773 тысячи тенге, в том числе: 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64319 тысячи тенге;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247 тысячи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121207 тысячи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190427 тысячи тенге; 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-4653 тысячи тенге;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бюджета (профицита) – 4653 тысячи тенге; 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Кызыл жулдызский сельский округ на 2021 год: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37742 тысячи тенге, в том числе: 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11227 тысячи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тысячи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26500 тысячи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38182 тысячи тенге; 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-440 тысячи тенге;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бюджета (профицита) – 440 тысячи тенге; 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Ботамойнакский сельский округ на 2021 год: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47660 тысячи тенге, в том числе: 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12688 тысячи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 тысячи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34914 тысячи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51518 тысячи тенге; 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-3858 тысячи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бюджета (профицит) – 3858 тысячи тенге; 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Байтерекский сельский округ на 2021 год: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48438 тысячи тенге, в том числе: 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23159 тысячи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тысячи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25207 тысячи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49254 тысячи тенге; 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-816 тысячи тенге;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бюджета (профицита) – 816 тысячи тенге; 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Сазтерекский сельский округ на 2021 год: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29598 тысячи тенге, в том числе: 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4251 тысячи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25347 тысячи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31021 тысячи тенге; 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-1423 тысячи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(профицита) – 1423 тысячи тенге."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16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№78-2</w:t>
            </w:r>
          </w:p>
        </w:tc>
      </w:tr>
    </w:tbl>
    <w:bookmarkStart w:name="z28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Байзакского района на 2021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654"/>
        <w:gridCol w:w="686"/>
        <w:gridCol w:w="1340"/>
        <w:gridCol w:w="3223"/>
        <w:gridCol w:w="2658"/>
        <w:gridCol w:w="275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238388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227717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1114721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1114721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1386730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527846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527846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-24262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</w:t>
            </w:r>
          </w:p>
        </w:tc>
      </w:tr>
    </w:tbl>
    <w:bookmarkStart w:name="z29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Бюджеты сельских округов на 2021 год приведены в приложениях 1, 2, 3, 4, 5, 6, 7, 8, 9, 10, 11, 12, 13, 14, 15, 16, 17, 18 к настоящему Бюджету сельских округов Байзакского района на 2021 год</w:t>
      </w:r>
    </w:p>
    <w:bookmarkEnd w:id="2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294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Жалгызтюбинского сельского округа на 2021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1422"/>
        <w:gridCol w:w="1422"/>
        <w:gridCol w:w="6238"/>
        <w:gridCol w:w="21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29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Диханского сельского округа на 2021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6865"/>
        <w:gridCol w:w="27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1731"/>
        <w:gridCol w:w="1731"/>
        <w:gridCol w:w="4466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235978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23191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202174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202174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137863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64311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4554"/>
        <w:gridCol w:w="2629"/>
      </w:tblGrid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302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Мырзатайского сельского округа на 2021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7101"/>
        <w:gridCol w:w="24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9"/>
        <w:gridCol w:w="2373"/>
        <w:gridCol w:w="2374"/>
        <w:gridCol w:w="1955"/>
        <w:gridCol w:w="40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306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Темирбекского сельского округа на 2021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"/>
        <w:gridCol w:w="1422"/>
        <w:gridCol w:w="1422"/>
        <w:gridCol w:w="2"/>
        <w:gridCol w:w="6238"/>
        <w:gridCol w:w="21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31206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27211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27211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26651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-616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310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Туймекентского сельского округа на 2021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381"/>
        <w:gridCol w:w="1375"/>
        <w:gridCol w:w="8"/>
        <w:gridCol w:w="6050"/>
        <w:gridCol w:w="2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бесігі"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Ауыл-ел бесігі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314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Жанатурмысского сельского округа на 2021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1422"/>
        <w:gridCol w:w="1416"/>
        <w:gridCol w:w="5"/>
        <w:gridCol w:w="6239"/>
        <w:gridCol w:w="2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318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Кокталского сельского округа на 2021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2"/>
        <w:gridCol w:w="652"/>
        <w:gridCol w:w="1334"/>
        <w:gridCol w:w="13"/>
        <w:gridCol w:w="5910"/>
        <w:gridCol w:w="20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322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Ынтымакского сельского округа на 2021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612"/>
        <w:gridCol w:w="1252"/>
        <w:gridCol w:w="771"/>
        <w:gridCol w:w="1242"/>
        <w:gridCol w:w="22"/>
        <w:gridCol w:w="5546"/>
        <w:gridCol w:w="19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326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Суханбаевского сельского округа на 2021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59"/>
        <w:gridCol w:w="1354"/>
        <w:gridCol w:w="546"/>
        <w:gridCol w:w="5879"/>
        <w:gridCol w:w="85"/>
        <w:gridCol w:w="20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330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Костюбинского сельского округа на 2021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1422"/>
        <w:gridCol w:w="1422"/>
        <w:gridCol w:w="6238"/>
        <w:gridCol w:w="21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334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Бурылского сельского округа на 2021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381"/>
        <w:gridCol w:w="1375"/>
        <w:gridCol w:w="8"/>
        <w:gridCol w:w="6050"/>
        <w:gridCol w:w="2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338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Коптерекского сельского округа на 2021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1423"/>
        <w:gridCol w:w="1409"/>
        <w:gridCol w:w="2"/>
        <w:gridCol w:w="11"/>
        <w:gridCol w:w="6236"/>
        <w:gridCol w:w="21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342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Улгулинского сельского округа на 2021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59"/>
        <w:gridCol w:w="1354"/>
        <w:gridCol w:w="546"/>
        <w:gridCol w:w="5879"/>
        <w:gridCol w:w="85"/>
        <w:gridCol w:w="20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346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Сарыкемерского сельского округа на 2021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380"/>
        <w:gridCol w:w="1375"/>
        <w:gridCol w:w="5"/>
        <w:gridCol w:w="6055"/>
        <w:gridCol w:w="24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350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Кызыл жулдызского сельского округа на 2021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"/>
        <w:gridCol w:w="1422"/>
        <w:gridCol w:w="1422"/>
        <w:gridCol w:w="2"/>
        <w:gridCol w:w="6238"/>
        <w:gridCol w:w="2"/>
        <w:gridCol w:w="21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37742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32182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26736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26736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26256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354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Ботамойнакского сельского округа на 2021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1422"/>
        <w:gridCol w:w="1422"/>
        <w:gridCol w:w="6238"/>
        <w:gridCol w:w="21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358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Байтерекского сельского округа на 2021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1423"/>
        <w:gridCol w:w="1415"/>
        <w:gridCol w:w="14"/>
        <w:gridCol w:w="6229"/>
        <w:gridCol w:w="2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362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Сазтерекского сельского округа на 2021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59"/>
        <w:gridCol w:w="1354"/>
        <w:gridCol w:w="546"/>
        <w:gridCol w:w="5879"/>
        <w:gridCol w:w="85"/>
        <w:gridCol w:w="20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