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b632" w14:textId="52ab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2021-2023 годы" от 29 декабря 2020 года №78-2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13 декабря 2021 года № 19-2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№4883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2021-2023 годы согласно приложениям 1, 2, 3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Жалгызтюбинский сельский округ на 2021 год: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53058 тысячи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5237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47821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53242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-184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184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Диханский сельский округ на 2021 год: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250114 тысячи тенге, в том числе: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5454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244544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250384 тысячи тенге;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-270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270 тысячи тенге;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Мырзатайский сельский округ на 2021 год: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37018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6605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- 30413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38155 тысячи тенге;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-1137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1137 тысячи тенге;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Темирбекский сельский округ на 2021 год: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33790 тысячи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2954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30836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34406 тысячи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-616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616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Туймекентский сельский округ на 2021 год: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197308 тысячи тенге, в том числе: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14743 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182478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199001 тысячи тенге;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-1692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1692 тысячи тенге;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Жанатурмысский сельский округ на 2021 год: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74537 тысячи тенге, в том числе: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6584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тысячи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67872 тысячи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74816 тысячи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-279 тысячи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279 тысячи тенге;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Кокталский сельский округ на 2021 год: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29571 тысячи тенге, в том числе: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7525 тысячи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22046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30062 тысячи тенге;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-491 тысячи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491 тысячи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Ынтымакский сельский округ на 2021 год: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34452 тысячи тенге, в том числе: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3619 тысячи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тысячи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30804 тысячи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34896 тысячи тенге;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-444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444 тысячи тенге;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Суханбаевский сельский округ на 2021 год: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82764 тысячи тенге, в том числе: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3825 тысячи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тысячи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78794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83141 тысячи тенге;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-377 тысячи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377 тысячи тенге;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Костюбинский сельский округ на 2021 год: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64582 тысячи тенге, в том числе: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14979 тысячи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49435 тысячи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66983 тысячи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-2401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2401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Бурылский сельский округ на 2021 год: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171279 тысячи тенге, в том числе: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27703 тысячи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тысячи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143431 тысячи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175396 тысячи тенге;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-4117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4117 тысячи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Коптерекский сельский округ на 2021 год: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41891 тысячи тенге, в том числе: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3986 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37905 тысячи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41922 тысячи тенге;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-31 тысячи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31 тысячи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Улгулинский сельский округ на 2021 год: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52090 тысячи тенге, в том числе: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5252 тысячи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тысячи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46809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53123 тысячи тенге;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-1033 тысячи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1033 тысячи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Сарыкемерский сельский округ на 2021 год: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199756 тысячи тенге, в том числе: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64100 тысячи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466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135190 тысячи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204410 тысячи тенге;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-4653 тысячи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4653 тысячи тенге; 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Кызыл жулдызский сельский округ на 2021 год: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46384 тысячи тенге, в том числе: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11805 тысячи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тысячи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34549 тысячи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46824 тысячи тенге;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-440 тысячи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440 тысячи тенге;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Ботамойнакский сельский округ на 2021 год: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53846 тысячи тенге, в том числе: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13208 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40580 тысячи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57704 тысячи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-3858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(профицит) – 3858 тысячи тенге;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Байтерекский сельский округ на 2021 год: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59522 тысячи тенге, в том числе: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15708 тысячи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тысячи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43712 тысячи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60338 тысячи тенге; 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-816 тысячи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816 тысячи тенге; 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Сазтерекский сельский округ на 2021 год: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36049 тысячи тенге, в том числе: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3821 тысячи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32228 тысячи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37472 тысячи тенге;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-1423 тысячи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1423 тысячи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№78-2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1299447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</w:tbl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Бюджеты сельских округов на 2021 год приведены в приложениях 1, 2, 3, 4, 5, 6, 7, 8, 9, 10, 11, 12, 13, 14, 15, 16, 17, 18 к настоящему Бюджету сельских округов Байзакского района на 2021 год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29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2021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29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2021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0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0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2021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1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1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2021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1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2021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2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2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2021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3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2021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3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2021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3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2021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4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2021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4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2021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5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2021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5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2021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5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2021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6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2021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