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7a59" w14:textId="c7b7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2021-2023 годы" от 28 декабря 2020 года №75-2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октября 2021 года № 75-2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2021-2023 годы" от 28 декабря 2020 года №75-2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№4878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3, 4, 5, 6, 7, 8, 9, 10, 11, 12, 13, 14, 15, 16 и 17 к настоящему решению соответственно, в том числе на 2021 год в следующих объемах":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118 773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28 847 тыс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89 926 тыс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126 979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8 206 тыс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95 049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8 167 тыс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86 882 тыс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98 483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-3 434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3 434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3 434 тыс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122 445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 тыс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119 365 тыс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124 715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2 270 тыс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67 681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4 745 тыс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62 816 тыс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68 937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1 256 тыс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81 188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9 765 тыс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 тенге: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71 153 тыс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83 510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-2 322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2 322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2 322 тыс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165 129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8 536 тыс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 тенге: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156 347 тыс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169 573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-4 444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4 444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тыс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133 382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11 093 тыс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122 289 тыс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138 018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-4636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4 636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4 636 тыс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130 936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 тыс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121 912 тыс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134 745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-3 809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3 809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3 809 тыс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86 425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6 224 тыс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80 201 тыс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88 182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1 757 тыс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Каратюбинскому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87 846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35 674 тыс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52 172 тыс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92 460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-4 614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4 614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4 614 тыс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42 657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3 311 тыс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39 346 тыс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44 154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1 497 тыс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57 772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4 866 тыс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52 906 тыс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59 734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-1 962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1 962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1 962 тыс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151 029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4 065 тыс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146 964 тыс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153 962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-2 933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2 933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2 933 тыс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91 348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3 077 тыс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88 271 тыс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91 538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90 990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26 282 тыс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64 708 тыс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94 344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-3 354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3 354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3 354 тыс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101 663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1 308 тыс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100 355 тыс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102 383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65 317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тыс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64 479 тыс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65 714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397 тысяч тенге;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2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3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2"/>
        <w:gridCol w:w="538"/>
        <w:gridCol w:w="1695"/>
        <w:gridCol w:w="23"/>
        <w:gridCol w:w="3990"/>
        <w:gridCol w:w="30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4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4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75-2</w:t>
            </w:r>
          </w:p>
        </w:tc>
      </w:tr>
    </w:tbl>
    <w:bookmarkStart w:name="z35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6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2021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6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75-2</w:t>
            </w:r>
          </w:p>
        </w:tc>
      </w:tr>
    </w:tbl>
    <w:bookmarkStart w:name="z37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8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2021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777"/>
        <w:gridCol w:w="558"/>
        <w:gridCol w:w="1760"/>
        <w:gridCol w:w="24"/>
        <w:gridCol w:w="3673"/>
        <w:gridCol w:w="31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8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86"/>
        <w:gridCol w:w="10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39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40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2021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41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2021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41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мераприятий на местном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75-2</w:t>
            </w:r>
          </w:p>
        </w:tc>
      </w:tr>
    </w:tbl>
    <w:bookmarkStart w:name="z42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2021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43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2021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70"/>
        <w:gridCol w:w="9"/>
        <w:gridCol w:w="469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43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2021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