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ec3e" w14:textId="fade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Бауыржан Момышулы Жуалынского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декабря 2021 года № 19-2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Жуалынского районного маслихата 25 декабря 2021 года № 18-7 "О районном бюджете на 2022-2024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26038</w:t>
      </w:r>
      <w:r>
        <w:rPr>
          <w:rFonts w:ascii="Times New Roman"/>
          <w:b w:val="false"/>
          <w:i w:val="false"/>
          <w:color w:val="000000"/>
          <w:sz w:val="28"/>
        </w:rPr>
        <w:t xml:space="preserve">) Жуалынский районный маслихат РЕШИЛ: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сельских округов и села Бауыржан Момышулы Жуалынского района на 2022-2024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1"/>
    <w:bookmarkStart w:name="z3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1.1. Аппарат акима село Бауыржан Момышулы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154 861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–47 137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107 724 тысяч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168 384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13 523 тысяч тенге.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86 642 тысяч тенге, в том числе по: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5 429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81 161 тысяч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87 662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1 020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100 257 тысяч тенге, в том числе по: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93 619 тысяч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101 244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987 тысяч тенге.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68 704 тысяч тенге, в том числе по: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4 796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63 906 тысяч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69 590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886 тысяч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69 989 тысяч тенге, в том числе по: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3 788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66 199 тысяч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70 515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526 тысяч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75 041 тысяч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4 659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70 380 тысяч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76 355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1 314 тысяч тенге.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64 420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5 731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58 687 тысяч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65 561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1 141 тысяч тенге.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70 835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65 578 тысяч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71 070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235 тысяч тенге.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89 131 тысяч тенге, в том числе по: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8 634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80 487 тысяч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89 764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633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67 971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64 831 тысяч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68 597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626 тысяч тенге.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57 865 тысяч тенге, в том числе по: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9 843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48 007 тысяч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58 277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412 тысяч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- 105 652 тысяч тенге, в том числе по: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97 304 тысяч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121 857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16 205 тысяч тенге.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79 862 тысяч тенге, в том числе по: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8 746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71 062 тысяч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81 026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1 164 тысяч тенге.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46 884 тысяч тенге, в том числе по: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7 063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39 795 тысяч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50 731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3 847 тысяч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пункт 4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на 2022-2024 годы предусмотреть средства для специалистов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114"/>
    <w:bookmarkStart w:name="z2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резерв сельских местных исполнительных органов согласно приложению № 15. </w:t>
      </w:r>
    </w:p>
    <w:bookmarkEnd w:id="115"/>
    <w:bookmarkStart w:name="z2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16"/>
    <w:bookmarkStart w:name="z2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2022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7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аппарата акима село Бауыржан Момышулы на 2022 год </w:t>
      </w:r>
    </w:p>
    <w:bookmarkEnd w:id="118"/>
    <w:bookmarkStart w:name="z5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Бауыржан Момышулы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Бауыржан Момышулы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7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bookmarkEnd w:id="122"/>
    <w:bookmarkStart w:name="z4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8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126"/>
    <w:bookmarkStart w:name="z4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8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2022 год</w:t>
      </w:r>
    </w:p>
    <w:bookmarkEnd w:id="131"/>
    <w:bookmarkStart w:name="z4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9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2022 год</w:t>
      </w:r>
    </w:p>
    <w:bookmarkEnd w:id="135"/>
    <w:bookmarkStart w:name="z4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0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Жетитюбинского сельского округа на 2022 год</w:t>
      </w:r>
    </w:p>
    <w:bookmarkEnd w:id="139"/>
    <w:bookmarkStart w:name="z4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2024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0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2022 год</w:t>
      </w:r>
    </w:p>
    <w:bookmarkEnd w:id="143"/>
    <w:bookmarkStart w:name="z4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5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1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2022 год</w:t>
      </w:r>
    </w:p>
    <w:bookmarkEnd w:id="147"/>
    <w:bookmarkStart w:name="z4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2024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1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151"/>
    <w:bookmarkStart w:name="z4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2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2022 год</w:t>
      </w:r>
    </w:p>
    <w:bookmarkEnd w:id="155"/>
    <w:bookmarkStart w:name="z4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3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2022 год</w:t>
      </w:r>
    </w:p>
    <w:bookmarkEnd w:id="159"/>
    <w:bookmarkStart w:name="z4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3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163"/>
    <w:bookmarkStart w:name="z4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2022 год</w:t>
      </w:r>
    </w:p>
    <w:bookmarkEnd w:id="167"/>
    <w:bookmarkStart w:name="z4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bookmarkEnd w:id="171"/>
    <w:bookmarkStart w:name="z4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Жуалынского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5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сельского местного исполнительного органа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Б.Момышулы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Биликулский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