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48b4" w14:textId="2464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2021–2023 годы" от 25 декабря 2020 года №80-2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октября 2021 года № 15-2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2021-2023 годы" от 25 декабря 2020 года №80-2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3, 4, 5, 6, 7, 8, 9, 10, 11, 12, 13, 14, 15, 16, 17, 18, 19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Алгинскому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23 500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29 018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-5 518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5 518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Аухаттинскому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34 081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19 828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14 165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44 723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-10 642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10 642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10 642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Беткайнарскому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30 345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13 895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16 350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33 136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-2 791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2 791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2 791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Жамбылскому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47 913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15 420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48 933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-1 020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1 020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Какпатасскому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32 929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25 769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35 014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-2 085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2 085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Каракемерскому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104 527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17 704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86 823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106 370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-1 843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1 843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Карасайскому сельскому округу: доходы – 32 645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26 871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33 806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-1 161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1 161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Карасускому сельскому округу: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37 796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- 936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27 730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41 920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-4 124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4 124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4 124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Касыкскому сельскому округу: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34 226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- 229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23 842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37 646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-3 420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3 420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Кененскому сельскому округу: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284 047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277 431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284 610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-563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563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Кордайскому сельскому округу: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262 245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179 137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82 858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278 922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-16 677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16 677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16 677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Масанчинскому сельскому округу: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80 902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52 485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28 247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81 291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-15 389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15 389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15 389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Ногайбайскому сельскому округу: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26 610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8 923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17 687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28 018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-1 408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1 408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Отарскому сельскому округу: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106 823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28 628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78 095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113 022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-6 199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6 199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6 199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Сарыбулакскому сельскому округу: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46 632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14 354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32 262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51 061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-4 429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4 429 тысяч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4 429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Сортобинскому сельскому округу: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64 692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48 880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15 662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84 049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-19 357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19 357 тысяч тенге, в том числе: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19 357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Степновскому сельскому округу: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55 564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9 616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45 948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58 494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-2 930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2 930 тысяч тенге, в том числе: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Сулуторскому сельскому округу: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19 539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17 219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20 637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-1 098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1 098 тысяч тенге, в том числе: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Улкен Сулуторскому сельскому округу: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34 576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6 342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28 184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38 998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-4 422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4 422 тысяч тенге, в том числе: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4 422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"/>
        <w:gridCol w:w="1245"/>
        <w:gridCol w:w="1245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621"/>
        <w:gridCol w:w="646"/>
        <w:gridCol w:w="2"/>
        <w:gridCol w:w="6897"/>
        <w:gridCol w:w="19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66"/>
        <w:gridCol w:w="1161"/>
        <w:gridCol w:w="437"/>
        <w:gridCol w:w="1124"/>
        <w:gridCol w:w="115"/>
        <w:gridCol w:w="6254"/>
        <w:gridCol w:w="17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cельского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3"/>
        <w:gridCol w:w="1796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№80-2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"/>
        <w:gridCol w:w="1245"/>
        <w:gridCol w:w="1245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6"/>
        <w:gridCol w:w="3"/>
        <w:gridCol w:w="1946"/>
        <w:gridCol w:w="4003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3"/>
        <w:gridCol w:w="1868"/>
        <w:gridCol w:w="4335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№80-2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