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73e1" w14:textId="b877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28 мая 2018 года №29-5 "Об утверждении Типового регламента собрания местного сообщества сельских округов Меркенского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 октября 2021 года № 13-3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пунктом-3-1 </w:t>
      </w:r>
      <w:r>
        <w:rPr>
          <w:rFonts w:ascii="Times New Roman"/>
          <w:b w:val="false"/>
          <w:i w:val="false"/>
          <w:color w:val="000000"/>
          <w:sz w:val="28"/>
        </w:rPr>
        <w:t>статьи-39-3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Меркенского районного маслихата от 28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сельских округов Меркенского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июня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сельских округов Меркенского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сельских округов Меркенского района (далее –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Закона), приказ Министра национальной экономики Республики Казахстан от 7 августа 2017 года №295 "Об утверждении Типового регламента собрания местного сообщества" (приказ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сообщества". Зарегистрирован в Министерстве юстиции Республики Казахстан 26 июня 2021 года № 23187).";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Меркенского района кандидатур на должность акима сельского округа для дальнейшего внесения в Меркенскую районную избирательную комиссию для регистрации в качестве кандидата в акима сельского округа;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сельского округа;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 пункта 3 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 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 районного значения, села, сельского округа.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Меркенского района.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районного значения, села, сельского округа в срок не более пяти рабочих дней.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разрешения вопросов, вызвавших несогласие акима города районного значения, села, сельского округа, вопрос разрешается вышестоящим акимом Меркенского района после его предварительного обсуждения на заседании маслихата Меркенского района.".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социально-экономического, финансового, бюджета и налогов и местного самоуправления, индустриально-инновационного развития.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