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92b0" w14:textId="ba09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29 декабря 2020 года №80-2 "О бюджете сельских округов Меркенского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10 декабря 2021 года № 17-2</w:t>
      </w:r>
    </w:p>
    <w:p>
      <w:pPr>
        <w:spacing w:after="0"/>
        <w:ind w:left="0"/>
        <w:jc w:val="both"/>
      </w:pPr>
      <w:bookmarkStart w:name="z25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бюджете сельских округов Меркенского района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новои редакции:</w:t>
      </w:r>
    </w:p>
    <w:bookmarkStart w:name="z2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Утвердить бюджет Актоганского сельского округа на 2021-2023 годы согласно приложению 1 соответственно, в том числе на 2021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–38065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–31855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–39432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- 3367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-3367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1-2.Утвердить бюджет Жамбылского сельского округа на 2021-2023 годы согласно приложению 2 соответственно, в том числе на 2021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58743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28470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–30163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–67377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- 8634 тысяч тенге;</w:t>
      </w:r>
    </w:p>
    <w:bookmarkEnd w:id="33"/>
    <w:bookmarkStart w:name="z2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8634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-8634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2021-2023 годы согласно приложению 3 соответственно, в том числе на 2021 год в следующих объемах: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-91039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–53879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–480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–36680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–111620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- 18581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18581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-18581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Утвердить бюджет Сарымолдаевского сельского округа на 2021-2023 годы согласно приложению 4 соответственно, в том числе на 2021 год в следующих объемах: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-61587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27234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–34153тысяч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–72504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- 8917 тысяч тенге;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8917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-8917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2021-2023 годы согласно приложению 5 соответственно, в том числе на 2021 год в следующих объемах: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-61525 тысяч тенге, в том числе: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22519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–38906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65815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- 3360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-3360 тысяч тенге.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Утвердить бюджет Т.Рыскуловского сельского округа на 2021-2023 годы согласно приложению 6 соответственно, в том числе на 2021 год в следующих объемах: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-48882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–8947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–35535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–53066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- 2184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2184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2184 тысяч тенге.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2021-2023 годы согласно приложению 7 соответственно, в том числе на 2021 год в следующих объемах: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-227302 тысяч тенге, в том числе: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–3310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–223942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–228486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- 1184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1184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–1184 тысяч тенге.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2021-2023 годы согласно приложению 8 соответственно, в том числе на 2021 год в следующих объемах: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-36139 тысяч тенге, в том числе: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–4900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–31239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37485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- 1346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1346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-1346 тысяч тенге.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2021-2023 годы согласно приложению 9 соответственно, в том числе на 2021 год в следующих объемах: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-34569 тысяч тенге, в том числе: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–30989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–36634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- 2065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2065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-2065 тысяч тенге.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1-10. Утвердить бюджет Жанатоганского сельского округа на 2021-2023 годы согласно приложению 10 соответственно, в том числе на 2021 год в следующих объемах: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-32653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–5559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–27064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–37738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- 5085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5085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-5085 тысяч тенге.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Утвердить бюджет Андас батырского сельского округа на 2021-2023 годы согласно приложению 11 соответственно, в том числе на 2021 год в следующих объемах: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-68016 тысяч тенге, в том числе: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–16100 тысяч тенге;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–51916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74895 тысяч тенге;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- 6879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6879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-6879 тысяч тенге.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2021-2023 годы согласно приложению 12 соответственно, в том числе на 2021 год в следующих объемах: 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-43077 тысяч тенге, в том числе: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–3700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–39347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45279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- 2202 тысяч тенге;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2202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-2202 тысяч тенге.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Утвердить бюджет Акерменского сельского округа на 2021-2023 годы согласно приложению 13 соответственно, в том числе на 2021 год в следующих объемах: 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-33947 тысяч тенге, в том числе;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–2960 тысяч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-50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–30937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–34852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- 905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905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-905 тысяч тенге.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Утвердить бюджет Аспаринского сельского округа на 2021-2023 годы согласно приложению 14 соответственно, в том числе на 2021 год в следующих объемах: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-36846 тысяч тенге, в том числе: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–2630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-30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–34186 тысяч тенге;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37480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- 634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634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-634 тысяч тенге".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2021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6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7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7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2021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7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2021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7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2021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8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8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2021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2021год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2021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9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