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8157" w14:textId="7f88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Жамбылской области от 29 декабря 2020 года №88-2 "О бюджете города и сельских округов Сарысуского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15 октября 2021 года № 13-2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Жамбылской области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88-2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Сарысуского района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4882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452 310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51 866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399 726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468 347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- 16 037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16 037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16 037 тысяч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116 519 тысяч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10 622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105 856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120 517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- 3 998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3 998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3 998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80 437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3 385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76 978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84 319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- 3 882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3 882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3 882 тысяч тенге.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Жанаарыкскому сельскому округу: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47 977 тысяч тенге, в том числе: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1 656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46 321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50 185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- 2 208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2 208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2 208 тысяч тенге.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Жанаталапскому сельскому округу: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51 859 тысяч тенге, в том числе: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1 255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50 604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52 215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- 356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 тысяч тенге.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62 097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2 624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59 473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62 523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- 426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426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426 тысяч тенге.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54 477 тысяч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3 036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51 441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55 825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- 1 348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1 348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1 348 тысяч тенге.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Туркестанскому сельскому округу: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84 732 тысяч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1 657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83 075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87 702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- 2 970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2 970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2 970 тысяч тенге.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Досболскому сельскому округу: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62 151 тысяч тенге, в том числе: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593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61 558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62 842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- 691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691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691 тысяч тенге.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Камкалинскому сельскому округу: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47 541 тысяч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915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46 626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48 539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- 998 тысяч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998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998 тысяч тенге.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№88-2</w:t>
            </w:r>
          </w:p>
        </w:tc>
      </w:tr>
    </w:tbl>
    <w:bookmarkStart w:name="z11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2021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399726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399726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468347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2–1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88-2</w:t>
            </w:r>
          </w:p>
        </w:tc>
      </w:tr>
    </w:tbl>
    <w:bookmarkStart w:name="z11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2021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3–1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года № 88-2</w:t>
            </w:r>
          </w:p>
        </w:tc>
      </w:tr>
    </w:tbl>
    <w:bookmarkStart w:name="z12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2021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4–1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88-2</w:t>
            </w:r>
          </w:p>
        </w:tc>
      </w:tr>
    </w:tbl>
    <w:bookmarkStart w:name="z13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2021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5–1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88-2</w:t>
            </w:r>
          </w:p>
        </w:tc>
      </w:tr>
    </w:tbl>
    <w:bookmarkStart w:name="z13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2021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6–1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88-2</w:t>
            </w:r>
          </w:p>
        </w:tc>
      </w:tr>
    </w:tbl>
    <w:bookmarkStart w:name="z14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2021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7–1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88-2</w:t>
            </w:r>
          </w:p>
        </w:tc>
      </w:tr>
    </w:tbl>
    <w:bookmarkStart w:name="z15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2021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8–1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88-2</w:t>
            </w:r>
          </w:p>
        </w:tc>
      </w:tr>
    </w:tbl>
    <w:bookmarkStart w:name="z16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2021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9–1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88-2</w:t>
            </w:r>
          </w:p>
        </w:tc>
      </w:tr>
    </w:tbl>
    <w:bookmarkStart w:name="z16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2021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88-2</w:t>
            </w:r>
          </w:p>
        </w:tc>
      </w:tr>
    </w:tbl>
    <w:bookmarkStart w:name="z17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2021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