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225ce" w14:textId="5b225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Жамбылской области Таласского районного маслихата от 28 декабря 2020 года № 86-2 "О бюджете города и сельских округов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Таласского районного маслихата Жамбылской области от 12 октября 2021 года № 15-2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Маслихат Таласского района Жамбылской области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Таласского районного маслихата Жамбылской области от 28 декабря 2020 года №86-2 "О бюджете города и сельских округов на 2021-2023 годы"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№4885</w:t>
      </w:r>
      <w:r>
        <w:rPr>
          <w:rFonts w:ascii="Times New Roman"/>
          <w:b w:val="false"/>
          <w:i w:val="false"/>
          <w:color w:val="000000"/>
          <w:sz w:val="28"/>
        </w:rPr>
        <w:t>) следующие изменения: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города и сельских округов Таласского района Жамбылской области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2021 год в следующих объемах: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–809 373 тысячи тенге, в том числе: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96 314 тысячи тенге;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133 тысячи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712 926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затраты– 835 846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тенге: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- 26 473 тысяч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26 473 тысяч тенге;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средств–26 473 тысяч тенге.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приложения 1, 2, 3, 4, 5, 6, 7, 8, 9, 10, 11, 12, 13, 14 к указанному решению изложить в новой редакции согласно приложениям 1, 2, 3, 4, 5, 6, 7, 8, 9, 10, 11, 12, 13, 14 к настоящему решению.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Садубаев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 №86-2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октября 2021 года №15-2</w:t>
            </w:r>
          </w:p>
        </w:tc>
      </w:tr>
    </w:tbl>
    <w:bookmarkStart w:name="z31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Каратау на 2021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6"/>
        <w:gridCol w:w="1965"/>
        <w:gridCol w:w="1266"/>
        <w:gridCol w:w="3378"/>
        <w:gridCol w:w="442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72 870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13 200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13 200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59 533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8 457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50 085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64 819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64 819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64 819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0"/>
        <w:gridCol w:w="1698"/>
        <w:gridCol w:w="1698"/>
        <w:gridCol w:w="4390"/>
        <w:gridCol w:w="32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 Наименование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153 144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78 029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78 029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76 169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75 115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75 115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47 500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27 615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1"/>
        <w:gridCol w:w="2454"/>
        <w:gridCol w:w="1582"/>
        <w:gridCol w:w="4661"/>
        <w:gridCol w:w="2022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99"/>
        <w:gridCol w:w="593"/>
        <w:gridCol w:w="605"/>
        <w:gridCol w:w="4952"/>
        <w:gridCol w:w="345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4"/>
        <w:gridCol w:w="324"/>
        <w:gridCol w:w="324"/>
        <w:gridCol w:w="5024"/>
        <w:gridCol w:w="515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1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15 322</w:t>
            </w:r>
          </w:p>
        </w:tc>
      </w:tr>
      <w:tr>
        <w:trPr>
          <w:trHeight w:val="30" w:hRule="atLeast"/>
        </w:trPr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15 322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09"/>
        <w:gridCol w:w="3274"/>
        <w:gridCol w:w="2110"/>
        <w:gridCol w:w="2110"/>
        <w:gridCol w:w="269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84"/>
        <w:gridCol w:w="2695"/>
        <w:gridCol w:w="2696"/>
        <w:gridCol w:w="3290"/>
        <w:gridCol w:w="163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6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78"/>
        <w:gridCol w:w="435"/>
        <w:gridCol w:w="443"/>
        <w:gridCol w:w="2529"/>
        <w:gridCol w:w="691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15 322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 №86-2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октября 2021 года №15-2</w:t>
            </w:r>
          </w:p>
        </w:tc>
      </w:tr>
    </w:tbl>
    <w:bookmarkStart w:name="z3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Бюджет сельского округа Акколь на 2021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0"/>
        <w:gridCol w:w="1971"/>
        <w:gridCol w:w="1270"/>
        <w:gridCol w:w="2642"/>
        <w:gridCol w:w="514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113 271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2 198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2 157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111 071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111 071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111 071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6"/>
        <w:gridCol w:w="1354"/>
        <w:gridCol w:w="1354"/>
        <w:gridCol w:w="5994"/>
        <w:gridCol w:w="260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113 931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106 000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106 000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104 687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1 313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4 998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2 131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2 131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2 131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99"/>
        <w:gridCol w:w="593"/>
        <w:gridCol w:w="605"/>
        <w:gridCol w:w="4952"/>
        <w:gridCol w:w="34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91"/>
        <w:gridCol w:w="2298"/>
        <w:gridCol w:w="2298"/>
        <w:gridCol w:w="3714"/>
        <w:gridCol w:w="2299"/>
      </w:tblGrid>
      <w:tr>
        <w:trPr>
          <w:trHeight w:val="30" w:hRule="atLeast"/>
        </w:trPr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2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2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 №86-2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октября 2021 года №15-2</w:t>
            </w:r>
          </w:p>
        </w:tc>
      </w:tr>
    </w:tbl>
    <w:bookmarkStart w:name="z4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Бюджет сельского округа Бериккара на 2021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8"/>
        <w:gridCol w:w="2091"/>
        <w:gridCol w:w="1348"/>
        <w:gridCol w:w="2802"/>
        <w:gridCol w:w="471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38 156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2 221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35 886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35 886 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35 886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6"/>
        <w:gridCol w:w="2"/>
        <w:gridCol w:w="1391"/>
        <w:gridCol w:w="1394"/>
        <w:gridCol w:w="6175"/>
        <w:gridCol w:w="23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 Наименование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39 360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33 482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33 482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32 826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1"/>
        <w:gridCol w:w="781"/>
        <w:gridCol w:w="791"/>
        <w:gridCol w:w="6937"/>
        <w:gridCol w:w="3010"/>
      </w:tblGrid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75"/>
        <w:gridCol w:w="2139"/>
        <w:gridCol w:w="2140"/>
        <w:gridCol w:w="3458"/>
        <w:gridCol w:w="298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9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bookmarkEnd w:id="20"/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1 204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1 204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  <w:bookmarkEnd w:id="21"/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 №86-2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октября 2021 года №15-2</w:t>
            </w:r>
          </w:p>
        </w:tc>
      </w:tr>
    </w:tbl>
    <w:bookmarkStart w:name="z4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Бюджет cельского округа Бостандык на 2021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8"/>
        <w:gridCol w:w="2091"/>
        <w:gridCol w:w="1348"/>
        <w:gridCol w:w="2802"/>
        <w:gridCol w:w="471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38 176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1 644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36 376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36 376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36 376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6"/>
        <w:gridCol w:w="1394"/>
        <w:gridCol w:w="1394"/>
        <w:gridCol w:w="6174"/>
        <w:gridCol w:w="231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bookmarkEnd w:id="23"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38 814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32 222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32 222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31 622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2643"/>
        <w:gridCol w:w="1703"/>
        <w:gridCol w:w="4073"/>
        <w:gridCol w:w="217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70"/>
        <w:gridCol w:w="477"/>
        <w:gridCol w:w="486"/>
        <w:gridCol w:w="6393"/>
        <w:gridCol w:w="277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bookmarkEnd w:id="24"/>
        </w:tc>
      </w:tr>
      <w:tr>
        <w:trPr>
          <w:trHeight w:val="30" w:hRule="atLeast"/>
        </w:trPr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6"/>
        <w:gridCol w:w="2105"/>
        <w:gridCol w:w="1356"/>
        <w:gridCol w:w="4622"/>
        <w:gridCol w:w="28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bookmarkEnd w:id="25"/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тысяч тенге</w:t>
            </w:r>
          </w:p>
          <w:bookmarkEnd w:id="26"/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26"/>
        <w:gridCol w:w="2481"/>
        <w:gridCol w:w="2481"/>
        <w:gridCol w:w="3029"/>
        <w:gridCol w:w="248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bookmarkEnd w:id="27"/>
        </w:tc>
      </w:tr>
      <w:tr>
        <w:trPr>
          <w:trHeight w:val="30" w:hRule="atLeast"/>
        </w:trPr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bookmarkEnd w:id="28"/>
        </w:tc>
      </w:tr>
      <w:tr>
        <w:trPr>
          <w:trHeight w:val="30" w:hRule="atLeast"/>
        </w:trPr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 №86-2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октября 2021 года №15-2</w:t>
            </w:r>
          </w:p>
        </w:tc>
      </w:tr>
    </w:tbl>
    <w:bookmarkStart w:name="z5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Бюджет сельского округа Кызылауит на 2021 год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6"/>
        <w:gridCol w:w="1394"/>
        <w:gridCol w:w="1394"/>
        <w:gridCol w:w="6174"/>
        <w:gridCol w:w="231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42 523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1 700 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40 823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40 823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bookmarkEnd w:id="30"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42 832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37 338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37 338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37 288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bookmarkEnd w:id="31"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bookmarkEnd w:id="32"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bookmarkEnd w:id="33"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bookmarkEnd w:id="34"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тысяч тенге</w:t>
            </w:r>
          </w:p>
          <w:bookmarkEnd w:id="35"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тысяч тенге</w:t>
            </w:r>
          </w:p>
          <w:bookmarkEnd w:id="36"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 №86-2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октября 2021 года №15-2</w:t>
            </w:r>
          </w:p>
        </w:tc>
      </w:tr>
    </w:tbl>
    <w:bookmarkStart w:name="z6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Бюджет сельского округа Ойык на 2021 год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8"/>
        <w:gridCol w:w="2091"/>
        <w:gridCol w:w="1348"/>
        <w:gridCol w:w="2802"/>
        <w:gridCol w:w="471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46 670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2 313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44 170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44 170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6"/>
        <w:gridCol w:w="1394"/>
        <w:gridCol w:w="1394"/>
        <w:gridCol w:w="6174"/>
        <w:gridCol w:w="231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Cумма,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47 744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40 626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40 626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39 796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3 220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2643"/>
        <w:gridCol w:w="1703"/>
        <w:gridCol w:w="4073"/>
        <w:gridCol w:w="21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71"/>
        <w:gridCol w:w="477"/>
        <w:gridCol w:w="477"/>
        <w:gridCol w:w="6399"/>
        <w:gridCol w:w="2776"/>
      </w:tblGrid>
      <w:tr>
        <w:trPr>
          <w:trHeight w:val="30" w:hRule="atLeast"/>
        </w:trPr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7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06"/>
        <w:gridCol w:w="507"/>
        <w:gridCol w:w="38"/>
        <w:gridCol w:w="2268"/>
        <w:gridCol w:w="4232"/>
        <w:gridCol w:w="2949"/>
      </w:tblGrid>
      <w:tr>
        <w:trPr>
          <w:trHeight w:val="30" w:hRule="atLeast"/>
        </w:trPr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5"/>
        <w:gridCol w:w="315"/>
        <w:gridCol w:w="1435"/>
        <w:gridCol w:w="4891"/>
        <w:gridCol w:w="4224"/>
      </w:tblGrid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42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1 074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09"/>
        <w:gridCol w:w="3274"/>
        <w:gridCol w:w="2110"/>
        <w:gridCol w:w="2110"/>
        <w:gridCol w:w="269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84"/>
        <w:gridCol w:w="2695"/>
        <w:gridCol w:w="2696"/>
        <w:gridCol w:w="3290"/>
        <w:gridCol w:w="1635"/>
      </w:tblGrid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6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73"/>
        <w:gridCol w:w="477"/>
        <w:gridCol w:w="477"/>
        <w:gridCol w:w="2778"/>
        <w:gridCol w:w="639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63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6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 №86-2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октября 2021 года №15-2</w:t>
            </w:r>
          </w:p>
        </w:tc>
      </w:tr>
    </w:tbl>
    <w:bookmarkStart w:name="z6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Бюджет cельского округа Ушарал на 2021 год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8"/>
        <w:gridCol w:w="2091"/>
        <w:gridCol w:w="1348"/>
        <w:gridCol w:w="2802"/>
        <w:gridCol w:w="471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79 579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1 805 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1 762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1 747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77 774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77 774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6"/>
        <w:gridCol w:w="1394"/>
        <w:gridCol w:w="1394"/>
        <w:gridCol w:w="6174"/>
        <w:gridCol w:w="231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80 376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44 137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44 137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36 271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34 221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34 221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32 616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2643"/>
        <w:gridCol w:w="1703"/>
        <w:gridCol w:w="4073"/>
        <w:gridCol w:w="217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71"/>
        <w:gridCol w:w="477"/>
        <w:gridCol w:w="477"/>
        <w:gridCol w:w="6399"/>
        <w:gridCol w:w="277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6"/>
        <w:gridCol w:w="2105"/>
        <w:gridCol w:w="1356"/>
        <w:gridCol w:w="4622"/>
        <w:gridCol w:w="286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09"/>
        <w:gridCol w:w="3274"/>
        <w:gridCol w:w="2110"/>
        <w:gridCol w:w="2110"/>
        <w:gridCol w:w="269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3"/>
        <w:gridCol w:w="2776"/>
        <w:gridCol w:w="2776"/>
        <w:gridCol w:w="3388"/>
        <w:gridCol w:w="131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46"/>
        <w:gridCol w:w="560"/>
        <w:gridCol w:w="570"/>
        <w:gridCol w:w="3255"/>
        <w:gridCol w:w="5369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 №86-2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октября 2021 года №15-2</w:t>
            </w:r>
          </w:p>
        </w:tc>
      </w:tr>
    </w:tbl>
    <w:bookmarkStart w:name="z7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Бюджет cельского округа С.Шакиров на 2021 год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8"/>
        <w:gridCol w:w="2091"/>
        <w:gridCol w:w="1348"/>
        <w:gridCol w:w="2802"/>
        <w:gridCol w:w="471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34 766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2 299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32 366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32 366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32 366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6"/>
        <w:gridCol w:w="1394"/>
        <w:gridCol w:w="1394"/>
        <w:gridCol w:w="6174"/>
        <w:gridCol w:w="231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35 889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31 793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31 793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31 303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1 916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1"/>
        <w:gridCol w:w="2454"/>
        <w:gridCol w:w="1582"/>
        <w:gridCol w:w="4661"/>
        <w:gridCol w:w="2022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99"/>
        <w:gridCol w:w="593"/>
        <w:gridCol w:w="605"/>
        <w:gridCol w:w="4952"/>
        <w:gridCol w:w="345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79"/>
        <w:gridCol w:w="347"/>
        <w:gridCol w:w="347"/>
        <w:gridCol w:w="5380"/>
        <w:gridCol w:w="464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1 123</w:t>
            </w:r>
          </w:p>
        </w:tc>
      </w:tr>
      <w:tr>
        <w:trPr>
          <w:trHeight w:val="30" w:hRule="atLeast"/>
        </w:trPr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09"/>
        <w:gridCol w:w="3274"/>
        <w:gridCol w:w="2110"/>
        <w:gridCol w:w="2110"/>
        <w:gridCol w:w="269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84"/>
        <w:gridCol w:w="2695"/>
        <w:gridCol w:w="2696"/>
        <w:gridCol w:w="3290"/>
        <w:gridCol w:w="163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6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71"/>
        <w:gridCol w:w="477"/>
        <w:gridCol w:w="486"/>
        <w:gridCol w:w="2775"/>
        <w:gridCol w:w="639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 №86-2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октября 2021 года №15-2</w:t>
            </w:r>
          </w:p>
        </w:tc>
      </w:tr>
    </w:tbl>
    <w:bookmarkStart w:name="z7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Бюджет cельского округа Аккум на 2021 год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8"/>
        <w:gridCol w:w="2091"/>
        <w:gridCol w:w="1348"/>
        <w:gridCol w:w="2802"/>
        <w:gridCol w:w="4694"/>
        <w:gridCol w:w="1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6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35 903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1 913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1 911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33 990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33 990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33 990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6"/>
        <w:gridCol w:w="1389"/>
        <w:gridCol w:w="5"/>
        <w:gridCol w:w="1394"/>
        <w:gridCol w:w="6174"/>
        <w:gridCol w:w="23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37 032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33 583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33 583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32 863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71"/>
        <w:gridCol w:w="477"/>
        <w:gridCol w:w="477"/>
        <w:gridCol w:w="6399"/>
        <w:gridCol w:w="277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99"/>
        <w:gridCol w:w="593"/>
        <w:gridCol w:w="605"/>
        <w:gridCol w:w="4952"/>
        <w:gridCol w:w="345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79"/>
        <w:gridCol w:w="347"/>
        <w:gridCol w:w="347"/>
        <w:gridCol w:w="5380"/>
        <w:gridCol w:w="464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1 129</w:t>
            </w:r>
          </w:p>
        </w:tc>
      </w:tr>
      <w:tr>
        <w:trPr>
          <w:trHeight w:val="30" w:hRule="atLeast"/>
        </w:trPr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09"/>
        <w:gridCol w:w="3274"/>
        <w:gridCol w:w="2110"/>
        <w:gridCol w:w="2110"/>
        <w:gridCol w:w="269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84"/>
        <w:gridCol w:w="2695"/>
        <w:gridCol w:w="2696"/>
        <w:gridCol w:w="3290"/>
        <w:gridCol w:w="163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6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71"/>
        <w:gridCol w:w="477"/>
        <w:gridCol w:w="486"/>
        <w:gridCol w:w="2775"/>
        <w:gridCol w:w="639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 №86-2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октября 2021 года №15-2</w:t>
            </w:r>
          </w:p>
        </w:tc>
      </w:tr>
    </w:tbl>
    <w:bookmarkStart w:name="z7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Бюджет cельского округа Каратау на 2021 год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8"/>
        <w:gridCol w:w="2091"/>
        <w:gridCol w:w="1348"/>
        <w:gridCol w:w="2802"/>
        <w:gridCol w:w="471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29 226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1 569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1 511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27 626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27 626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6"/>
        <w:gridCol w:w="1394"/>
        <w:gridCol w:w="1394"/>
        <w:gridCol w:w="6174"/>
        <w:gridCol w:w="231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30 704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27 184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27 184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25 644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1 447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1"/>
        <w:gridCol w:w="2454"/>
        <w:gridCol w:w="1582"/>
        <w:gridCol w:w="4661"/>
        <w:gridCol w:w="2022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99"/>
        <w:gridCol w:w="593"/>
        <w:gridCol w:w="605"/>
        <w:gridCol w:w="4952"/>
        <w:gridCol w:w="345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5"/>
        <w:gridCol w:w="555"/>
        <w:gridCol w:w="562"/>
        <w:gridCol w:w="5702"/>
        <w:gridCol w:w="492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4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1 478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4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09"/>
        <w:gridCol w:w="3274"/>
        <w:gridCol w:w="2110"/>
        <w:gridCol w:w="2110"/>
        <w:gridCol w:w="269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84"/>
        <w:gridCol w:w="2695"/>
        <w:gridCol w:w="2696"/>
        <w:gridCol w:w="3290"/>
        <w:gridCol w:w="163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6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71"/>
        <w:gridCol w:w="477"/>
        <w:gridCol w:w="486"/>
        <w:gridCol w:w="2775"/>
        <w:gridCol w:w="639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 №86-2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октября 2021 года №15-2</w:t>
            </w:r>
          </w:p>
        </w:tc>
      </w:tr>
    </w:tbl>
    <w:bookmarkStart w:name="z7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Бюджет cельского округа Кенес на 2021 год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8"/>
        <w:gridCol w:w="2091"/>
        <w:gridCol w:w="1348"/>
        <w:gridCol w:w="2802"/>
        <w:gridCol w:w="471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41 516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1 326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40 166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40 166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40 166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6"/>
        <w:gridCol w:w="1394"/>
        <w:gridCol w:w="1394"/>
        <w:gridCol w:w="6174"/>
        <w:gridCol w:w="231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42 429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38 146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38 146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34 745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2643"/>
        <w:gridCol w:w="1703"/>
        <w:gridCol w:w="4073"/>
        <w:gridCol w:w="217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71"/>
        <w:gridCol w:w="477"/>
        <w:gridCol w:w="477"/>
        <w:gridCol w:w="6399"/>
        <w:gridCol w:w="277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99"/>
        <w:gridCol w:w="593"/>
        <w:gridCol w:w="605"/>
        <w:gridCol w:w="4952"/>
        <w:gridCol w:w="345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68"/>
        <w:gridCol w:w="388"/>
        <w:gridCol w:w="389"/>
        <w:gridCol w:w="6026"/>
        <w:gridCol w:w="372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7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</w:t>
            </w:r>
          </w:p>
        </w:tc>
      </w:tr>
      <w:tr>
        <w:trPr>
          <w:trHeight w:val="30" w:hRule="atLeast"/>
        </w:trPr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09"/>
        <w:gridCol w:w="3274"/>
        <w:gridCol w:w="2110"/>
        <w:gridCol w:w="2110"/>
        <w:gridCol w:w="269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26"/>
        <w:gridCol w:w="2481"/>
        <w:gridCol w:w="2481"/>
        <w:gridCol w:w="3029"/>
        <w:gridCol w:w="248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 №86-2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октября 2021 года №15-2</w:t>
            </w:r>
          </w:p>
        </w:tc>
      </w:tr>
    </w:tbl>
    <w:bookmarkStart w:name="z8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Бюджет cельского округа Коктал на 2021 год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8"/>
        <w:gridCol w:w="2091"/>
        <w:gridCol w:w="1348"/>
        <w:gridCol w:w="2802"/>
        <w:gridCol w:w="471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29 644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28 944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28 944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28 944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6"/>
        <w:gridCol w:w="1394"/>
        <w:gridCol w:w="1394"/>
        <w:gridCol w:w="6174"/>
        <w:gridCol w:w="231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30 289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27 980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27 980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27 206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2643"/>
        <w:gridCol w:w="1703"/>
        <w:gridCol w:w="4073"/>
        <w:gridCol w:w="217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71"/>
        <w:gridCol w:w="477"/>
        <w:gridCol w:w="477"/>
        <w:gridCol w:w="6399"/>
        <w:gridCol w:w="277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99"/>
        <w:gridCol w:w="593"/>
        <w:gridCol w:w="605"/>
        <w:gridCol w:w="4952"/>
        <w:gridCol w:w="345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68"/>
        <w:gridCol w:w="388"/>
        <w:gridCol w:w="389"/>
        <w:gridCol w:w="6026"/>
        <w:gridCol w:w="372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7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</w:tr>
      <w:tr>
        <w:trPr>
          <w:trHeight w:val="30" w:hRule="atLeast"/>
        </w:trPr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09"/>
        <w:gridCol w:w="3274"/>
        <w:gridCol w:w="2110"/>
        <w:gridCol w:w="2110"/>
        <w:gridCol w:w="269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84"/>
        <w:gridCol w:w="2695"/>
        <w:gridCol w:w="2696"/>
        <w:gridCol w:w="3290"/>
        <w:gridCol w:w="163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6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46"/>
        <w:gridCol w:w="560"/>
        <w:gridCol w:w="570"/>
        <w:gridCol w:w="3255"/>
        <w:gridCol w:w="5369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 №86-2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октября 2021 года №15-2</w:t>
            </w:r>
          </w:p>
        </w:tc>
      </w:tr>
    </w:tbl>
    <w:bookmarkStart w:name="z8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Бюджет cельского округа Каскабулак на 2021 год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8"/>
        <w:gridCol w:w="2091"/>
        <w:gridCol w:w="1348"/>
        <w:gridCol w:w="2802"/>
        <w:gridCol w:w="471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27 163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1 151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11 51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1 127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26 012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26 012 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26 012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6"/>
        <w:gridCol w:w="1394"/>
        <w:gridCol w:w="1394"/>
        <w:gridCol w:w="6174"/>
        <w:gridCol w:w="231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28 093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23 642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23 642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23 284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1"/>
        <w:gridCol w:w="2454"/>
        <w:gridCol w:w="1582"/>
        <w:gridCol w:w="4661"/>
        <w:gridCol w:w="2022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99"/>
        <w:gridCol w:w="593"/>
        <w:gridCol w:w="605"/>
        <w:gridCol w:w="4952"/>
        <w:gridCol w:w="345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68"/>
        <w:gridCol w:w="388"/>
        <w:gridCol w:w="389"/>
        <w:gridCol w:w="6026"/>
        <w:gridCol w:w="372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</w:tr>
      <w:tr>
        <w:trPr>
          <w:trHeight w:val="30" w:hRule="atLeast"/>
        </w:trPr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84"/>
        <w:gridCol w:w="2695"/>
        <w:gridCol w:w="2696"/>
        <w:gridCol w:w="3290"/>
        <w:gridCol w:w="163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46"/>
        <w:gridCol w:w="560"/>
        <w:gridCol w:w="570"/>
        <w:gridCol w:w="3255"/>
        <w:gridCol w:w="5369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 №86-2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октября 2021 года №15-2</w:t>
            </w:r>
          </w:p>
        </w:tc>
      </w:tr>
    </w:tbl>
    <w:bookmarkStart w:name="z8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Бюджет cельского округа Тамды на 2021 год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0"/>
        <w:gridCol w:w="1971"/>
        <w:gridCol w:w="1270"/>
        <w:gridCol w:w="2642"/>
        <w:gridCol w:w="514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1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114 958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2 055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1 990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1 946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112 903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112 903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112 903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6"/>
        <w:gridCol w:w="1354"/>
        <w:gridCol w:w="1354"/>
        <w:gridCol w:w="5994"/>
        <w:gridCol w:w="260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115 209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99 389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99 389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99 119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14 390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14 390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12 790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2643"/>
        <w:gridCol w:w="1703"/>
        <w:gridCol w:w="4073"/>
        <w:gridCol w:w="217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71"/>
        <w:gridCol w:w="477"/>
        <w:gridCol w:w="477"/>
        <w:gridCol w:w="6399"/>
        <w:gridCol w:w="277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99"/>
        <w:gridCol w:w="593"/>
        <w:gridCol w:w="605"/>
        <w:gridCol w:w="4952"/>
        <w:gridCol w:w="345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68"/>
        <w:gridCol w:w="388"/>
        <w:gridCol w:w="389"/>
        <w:gridCol w:w="6026"/>
        <w:gridCol w:w="372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7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  <w:tr>
        <w:trPr>
          <w:trHeight w:val="30" w:hRule="atLeast"/>
        </w:trPr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09"/>
        <w:gridCol w:w="3274"/>
        <w:gridCol w:w="2110"/>
        <w:gridCol w:w="2110"/>
        <w:gridCol w:w="269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84"/>
        <w:gridCol w:w="2695"/>
        <w:gridCol w:w="2696"/>
        <w:gridCol w:w="3290"/>
        <w:gridCol w:w="163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6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46"/>
        <w:gridCol w:w="560"/>
        <w:gridCol w:w="570"/>
        <w:gridCol w:w="3255"/>
        <w:gridCol w:w="5369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