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e616" w14:textId="b65e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Жамбылской области Таласского районного маслихата от 28 декабря 2020 года № 86–2 "О бюджете города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9 декабря 2021 года № 17-2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Таласского района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Жамбылской области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86-2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4885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и сельских округов Таласского района Жамбылской области на 2021-2023 годы согласно приложениям 1, 2, 3, 4, 5, 6, 7, 8, 9 ,10, 11, 12, 13, 14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–854 051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96 314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757 604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880 524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- 26 473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26 473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средств–26 473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2021 года № 17-2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2021 года № 17-2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2021 года № 17-2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2021 года № 17-2</w:t>
            </w:r>
          </w:p>
        </w:tc>
      </w:tr>
    </w:tbl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2021 года № 17-2</w:t>
            </w:r>
          </w:p>
        </w:tc>
      </w:tr>
    </w:tbl>
    <w:bookmarkStart w:name="z6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2021 года № 17-2</w:t>
            </w:r>
          </w:p>
        </w:tc>
      </w:tr>
    </w:tbl>
    <w:bookmarkStart w:name="z8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2021 года № 17-2</w:t>
            </w:r>
          </w:p>
        </w:tc>
      </w:tr>
    </w:tbl>
    <w:bookmarkStart w:name="z9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2021 года № 17-2</w:t>
            </w:r>
          </w:p>
        </w:tc>
      </w:tr>
    </w:tbl>
    <w:bookmarkStart w:name="z9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2021 года № 17-2</w:t>
            </w:r>
          </w:p>
        </w:tc>
      </w:tr>
    </w:tbl>
    <w:bookmarkStart w:name="z10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2021 года № 17-2</w:t>
            </w:r>
          </w:p>
        </w:tc>
      </w:tr>
    </w:tbl>
    <w:bookmarkStart w:name="z11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2021 года № 17-2</w:t>
            </w:r>
          </w:p>
        </w:tc>
      </w:tr>
    </w:tbl>
    <w:bookmarkStart w:name="z12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2021 года № 17-2</w:t>
            </w:r>
          </w:p>
        </w:tc>
      </w:tr>
    </w:tbl>
    <w:bookmarkStart w:name="z13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2021 года № 17-2</w:t>
            </w:r>
          </w:p>
        </w:tc>
      </w:tr>
    </w:tbl>
    <w:bookmarkStart w:name="z14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2021 года № 17-2</w:t>
            </w:r>
          </w:p>
        </w:tc>
      </w:tr>
    </w:tbl>
    <w:bookmarkStart w:name="z15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2021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