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d319" w14:textId="5a1d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7 июля 2021 года № 118. Утратил силу приказом Председателя Агентства Республики Казахстан по делам государственной службы от 21 июля 2022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21.07.2022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Акмолинской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Актюбинской области",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Алматинской области", утвержденном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Атырауской области",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Восточно-Казахстанской области",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Жамбылской области", утвержденном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Западно-Казахстанской области",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Карагандинской области",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33"/>
    <w:bookmarkStart w:name="z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Костанайской области",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Кызылординской области",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41"/>
    <w:bookmarkStart w:name="z8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Мангистауской области", утвержденном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45"/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Павлодарской области", утвержденном указанным приказом: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49"/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Северо-Казахстанской области", утвержденном указанным приказом: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0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Туркестанской области", утвержденном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1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1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57"/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Нур-Султану",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61"/>
    <w:bookmarkStart w:name="z12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Алматы", утвержденном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Департамента;";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городу Шымкенту", утвержденном указанным приказом: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согласование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срок;".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Руководитель Департамента имеет заместителя, который назначается на должность и освобождается от должности руководителем аппарата Агентства по согласованию с председателем Агентства.";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4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определяет полномочия работников Департамента;".</w:t>
      </w:r>
    </w:p>
    <w:bookmarkEnd w:id="69"/>
    <w:bookmarkStart w:name="z14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70"/>
    <w:bookmarkStart w:name="z1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1"/>
    <w:bookmarkStart w:name="z1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72"/>
    <w:bookmarkStart w:name="z1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