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ecb2" w14:textId="4dbe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должностей Агентства Республики Казахстан по противодействию коррупции (Антикоррупционной службы)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9 июля 2021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Агентства Республики Казахстан по противодействию коррупции (Антикоррупционной службы) и его территориальных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"_09_" __07___2021 года № 208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категориям должностей Агентства Республики Казахстан по противодействию коррупции (Антикоррупционной службы) и его территориальных органов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стажу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знаниям умениям и навыкам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 (далее – Агентство)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Агентства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Агентства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Типовыми квалификационными требованиями к категориям должностей правоохранительных органов, утвержденными приказом Председателя Агентства Республики Казахстан по делам государственной службы от 13 апреля 2020 года № 67 (зарегистрирован в Реестре государственной регистрации нормативных правовых актов за № 20391)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необходимые для исполнения функциональных обязанностей по конкретной должности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Агентства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Службы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 по особым поручениям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Агентства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самостоятельного управления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Агентства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Службы (департамента) Агентства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самостоятельного управления Агентства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Службы (департамента) Агентства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(следователь) по особо важным делам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офицер (следователь)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(следователь)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Агентства Республики Казахстан по противодействию коррупции (Антикоррупционной службы) (далее – территориальные органы)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территориального органа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Типовыми квалификационными требованиями к категориям должностей правоохранительных органов, утвержденными приказом Председателя Агентства Республики Казахстан по делам государственной службы от 13 апреля 2020 года № 67 (зарегистрирован в Реестре государственной регистрации нормативных правовых актов за № 20391)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необходимые для исполнения функциональных обязанностей по конкретной должности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территориального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В-PKО-3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территориального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территориального органа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самостоятельного отдела территориального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управления территориального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В-PKО-6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 (следователь) по особо важным делам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руководителя по режиму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В-PKО-7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офицер (следователь)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В-PKО-8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 (следователь)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