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711e5" w14:textId="d3711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"Комитет языковой политики" Министерства образования и науки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23 февраля 2021 года № 73. Утратил силу приказом Министра науки и высшего образования Республики Казахстан от 13 сентября 2022 года № 2-к.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науки и высшего образования РК от 13.09.2022 </w:t>
      </w:r>
      <w:r>
        <w:rPr>
          <w:rFonts w:ascii="Times New Roman"/>
          <w:b w:val="false"/>
          <w:i w:val="false"/>
          <w:color w:val="ff0000"/>
          <w:sz w:val="28"/>
        </w:rPr>
        <w:t>№ 2-к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октября 2007 года № 984 "О некоторых вопросах Министерства образования и науки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"Комитет языковой политики Министерства образования и науки Республики Казахстан".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языковой политики Министерства образования и науки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интернет-ресурсах Министерства образования и науки Республики Казахстан и Комитета языковой политики Министерства образования и науки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2021 года № 73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"Комитет языковой политики Министерства образования и науки Республики Казахстан" 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"Комитет языковой политики Министерства образования и науки Республики Казахстан" (далее – Комитет) является ведомством Министерства образования и науки Республики Казахстан (далее – Министерство), осуществляющим возложенные на него функции.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Председателя или лица, его замещающего.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Комитета утверждается Министром образования и науки Республики Казахстан.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Комитета: 010000, Республика Казахстан, город Нур-Султан, Есильский район, проспект Мәңгілік Ел, дом 8, здание "Дом министерств", подъезд № 15.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Комитета: государственное учреждение "Комитет языковой политики Министерства образования и науки Республики Казахстан".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функциями Комитета.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Республики Казахстан предоставлено право осуществлять деятельность, приносящую доходы, то доходы, полученные от такой деятельности, направляются в доход бюджета.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функции, права и обязанности Комитета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государственной языковой политики и развитие государственного языка;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государственных и негосударственных организаций в сфере реализации законодательства Республики Казахстан о языках;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государственной языковой политики, обеспечение перехода казахского алфавита на латинскую графику;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методическое обеспечение обучения населения государственному языку, применения языков народа Казахстана;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систематизация терминологической работы с целью единообразного применения терминов и преобразования государственного языка в язык науки.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14.Функции: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межведомственная координация реализации языковой политики Республики Казахстан в центральных государственных и местных исполнительных органах, квазигосударственных субъектах;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информационного, методического обеспечения деятельности по реализации единой государственной политики в сфере развития языков;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координация выполнения государственной программы реализации языковой политики в Республике Казахстан;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выработка рекомендаций по устранению нарушений требований, установленных законодательством Республики Казахстан о языках, внесение предложений в соответствующие органы о применении мер дисциплинарного взыскания к должностным лицам, виновным в нарушении законодательства Республики Казахстан о языках;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и утверждение в пределах компетенции Комитета правовых актов в сфере развития языков, соглашений, меморандумов и договоров;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поэтапного перехода алфавита казахского языка на латинскую графику и интеграции казахского языка в международное информационное пространство;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и проведение научно-практических конференций, круглых столов и методических семинаров, направленных на повышение престижа государственного и других языков Республики Казахстан;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координационно-методической помощи местным исполнительным органам по развитию языков;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деятельности республиканской терминологической комиссии, а также Национальной комиссии по переводу алфавита казахского языка на латинскую графику;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координация и обеспечение деятельности рабочих групп (орфографическое, терминологическое, методическое, техническое и информационное сопровождение) при Национальной комиссии по переводу алфавита казахского языка на латинскую графику;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координация работы по организации обучения государственному языку и совершенствование работы по трехъязычному образованию (казахский, русский, английский) населения, а также обеспечение условий для обучения родному языку представителей этносов;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реализация мероприятий по повышению взаимодействия с этнокультурными объединениями и общественными организациями по вопросам обучения родных языков этносов, формированию языковой среды;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методических пособий для обучения государственному языку с использованием современных мультимедийных технологий;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координация работы по системе оценки уровня владения казахским языком КАЗТЕСТ;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проведение социологических и аналитических исследований по вопросам языковой политики в Республике Казахстан;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реализация программы "Абай институты" по изучению и усовершенствованию казахского языка в Казахстане и за рубежом;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взаимодействия с общественными организациями по вопросам, относящимся к компетенции Комитета;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формирование и реализация государственного социального заказа, направленного на развитие и укрепление языковой политики;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проведение методической, научно-теоретической, научно-практической работы, необходимой для усиления роли казахского языка как языка науки;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координация терминологических работ, унификация терминов, пополнение терминологического фонда;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разработка подкорпуса публицистических текстов Национального корпуса казахского языка;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разработка и участие в разработке стратегических и программных документов по вопросам, относящимся к компетенции Комитета;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организация мероприятий по созданию гармоничной языковой среды;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информационно-разъяснительных мероприятий по вопросам, относящимся к компетенции Комитета;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руководства соответствующей отраслью (сферой) государственного управления в отношении организации, находящейся в ведении Комитета;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иных функций, предусмотренных законами Республики Казахстан, актами Президента и Правительства Республики Казахстан.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в пределах своей компетенции правовые акты в порядке, предусмотренном законодательством Республики Казахстан;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соблюдать законодательство Республики Казахстан;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создавать консультативно-совещательные органы при Комитете;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организовывать и проводить конкурсы, фестивали, конференции, семинары и другие мероприятия в пределах компетенции Комитета;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вносить предложения о представлении к государственным наградам лиц, внесших вклад в развитие языков;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права, предусмотренные действующим законодательством Республики Казахстан.</w:t>
      </w:r>
    </w:p>
    <w:bookmarkEnd w:id="64"/>
    <w:bookmarkStart w:name="z7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Комитета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Комитета осуществляется Председателем Комитета, который несет персональную ответственность за выполнение возложенных на Комитет задач и осуществление им своих функций.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Комитета назначается на должность и освобождается от должности Министром образования и науки Республики Казахстан в порядке, установленном законодательством Республики Казахстан.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имеет заместителей, назначаемых на должность и освобождаемых от должности руководителем аппарата Министерства в соответствии с законодательством Республики Казахстан.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Комитета: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Министру предложения по структуре;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руководителю аппарата Министерства предложения по штатному расписанию Комитета;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приказом и.о. Министра образования и науки РК от 17.08.2021 </w:t>
      </w:r>
      <w:r>
        <w:rPr>
          <w:rFonts w:ascii="Times New Roman"/>
          <w:b w:val="false"/>
          <w:i w:val="false"/>
          <w:color w:val="000000"/>
          <w:sz w:val="28"/>
        </w:rPr>
        <w:t>№ 865-к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приказом и.о. Министра образования и науки РК от 17.08.2021 </w:t>
      </w:r>
      <w:r>
        <w:rPr>
          <w:rFonts w:ascii="Times New Roman"/>
          <w:b w:val="false"/>
          <w:i w:val="false"/>
          <w:color w:val="000000"/>
          <w:sz w:val="28"/>
        </w:rPr>
        <w:t>№ 865-к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представления руководителю аппарата Министерства о назначении на должности и освобождения от должностей, а также о поощрении и привлечении к дисциплинарной ответственности заместителей председателя Комитета;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приказом и.о. Министра образования и науки РК от 17.08.2021 </w:t>
      </w:r>
      <w:r>
        <w:rPr>
          <w:rFonts w:ascii="Times New Roman"/>
          <w:b w:val="false"/>
          <w:i w:val="false"/>
          <w:color w:val="000000"/>
          <w:sz w:val="28"/>
        </w:rPr>
        <w:t>№ 865-к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назначает по согласованию с Министерством первого руководителя подведомственной организации в установленном законодательством порядке;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подписывает приказы, дает указания, обязательные для исполнения работниками Комитета;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Комитет в государственных органах и иных организациях в соответствии с законодательством;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меры, направленные на противодействие коррупции в Комитете, несет персональную ответственность за принятие антикоррупционных мер;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решает вопросы поощрения благодарственными письмами и почетными грамотами лиц, внесших вклад в развитие языков;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решения по другим вопросам, относящимся к его компетенции.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20. Исключен приказом и.о. Министра образования и науки РК от 17.08.2021 </w:t>
      </w:r>
      <w:r>
        <w:rPr>
          <w:rFonts w:ascii="Times New Roman"/>
          <w:b w:val="false"/>
          <w:i w:val="false"/>
          <w:color w:val="000000"/>
          <w:sz w:val="28"/>
        </w:rPr>
        <w:t>№ 865-к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Комитет может иметь на праве оперативного управления обособленное имущество в случаях, предусмотренных законодательством.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собственником, а также иного имущества,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Комитетом, относится к республиканской собственности.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4"/>
    <w:bookmarkStart w:name="z95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Комитета осуществляются в соответствии с законодательством Республики Казахстан.</w:t>
      </w:r>
    </w:p>
    <w:bookmarkEnd w:id="86"/>
    <w:bookmarkStart w:name="z97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Комитета языковой политики Министерства образования и науки Республики Казахстан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Некоммерческое акционерное общество "Национальный научно-практический центр "Тіл-Қазына" имени Шайсултана Шаяхметова".</w:t>
      </w:r>
    </w:p>
    <w:bookmarkEnd w:id="8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