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22fe" w14:textId="2e42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апреля 2021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индустрии и инфраструктурного развития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 183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индустрии и инфраструктурного развития Республики Казахстан,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промышленности и строительства РК от 28.09.2023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Структура Комитета утверждается Министром индустрии и инфраструктурного развития Республики Казахстан (далее - Министр), лимит штатной численности утверждается руководителем аппарата Министерства по согласованию с Министром.";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органов;";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Нур-Султану" Комитета транспорта Министерства индустрии и инфраструктурного развития Республики Казахстан,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Инспекции: Республика Казахстан, 010000, город Нур-Султан, район Байконыр, проспект Әл-Фараби, здание 49.";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34"/>
    <w:bookmarkStart w:name="z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35"/>
    <w:bookmarkStart w:name="z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по представлению Председателя Комитета и по согласованию с Министром.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Руководитель Инспекции имеет заместителя, назначаемого на должность и освобождаемого от должности руководителем аппарата по представлению Председателя Комитета.";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58"/>
    <w:bookmarkStart w:name="z1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59"/>
    <w:bookmarkStart w:name="z1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Инспекции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Инспекция возглавляется руководителем, назначаемым на должность и освобождаемым от должности руководителем аппарата Министерства по представлению Председателя Комитета и по согласованию с Министром.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имеет заместителя, назначаемого на должность и освобождаемого от должности руководителем аппарата Министерства по представлению Председателя Комитета.";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МАП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индустрии и инфраструктурного развития Республики Казахстан (далее - Министерство) по согласованию с Министром индустрии и инфраструктурного развития Республики Казахстан (далее – Министр).";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МАП возглавляется капитаном морского порта, назначаемым на должность и освобождаемым от должности руководителем аппарата Министерства по согласованию с Министром.".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транспорта РК от 29.09.2023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11 февраля 2019 года № 71 "Об утверждении положения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 следующие изменения: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автомобильных дорог Министерства индустрии и инфраструктурного развития Республики Казахстан", утвержденном указанным приказом: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Комитета утверждается Министром индустрии и инфраструктурного развития Республики Казахстан (далее — Министр), лимит штатной численности утверждается руководителем аппарата Министерства по согласованию с Министром.";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Министром.".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