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99fc" w14:textId="6a09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28 марта 2019 года № 31 "Об утверждении Положения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2 июня 2021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31 "Об утверждении Положения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 Комитета: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межведомственной координации: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Базы данных неправительственных организаций;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деятельности неправительственных организаций;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осуществление ведения Базы данных неправительственных организаций;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проверки сведений, представляемых для включения в Базу данных неправительственных организаций;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имплементации целей устойчивого развития Организации Объединенных Наций;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Комитета в сфере международного сотрудничества;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по вопросам, относящимся к компетенции Комитета;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взаимодействию с институтами гражданского общества: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об Общественном совете;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организации и проведения общественного контроля;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 вопросам деятельности общественных советов;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взаимодействия государства и гражданского общества, в том числе проведение Гражданского форума Казахстана;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взаимодействию с институтами гражданского общества;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общественными советами, образованными на республиканском и местном уровнях, по вопросам, относящимся к компетенции Комитета;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сопровождения деятельности общественных советов на республиканском и местном уровнях;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осуществление подготовки и внесение Национального доклада о деятельности общественных советов в Республике Казахстан в Правительство Республики Казахстан для последующего представления Президенту Республики Казахстан;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по формированию состава общественных советов, а также по количественному составу на местном уровне;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общественных советов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Координационного совета по взаимодействию с неправительственными организациями при уполномоченном органе, утверждение его положения и состава;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Координационного совета по взаимодействию с неправительственными организациями при уполномоченном органе;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поддержки гражданских инициатив: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грантов для неправительственных организаций и осуществления мониторинга за их реализацией;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плана предоставления грантов для неправительственных организаций;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формы отчета оператора в сфере грантового финансирования неправительственных организаций о результатах его деятельности;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формирования, мониторинга реализации, оценки результатов и стандартов государственного социального заказа;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присуждения премий для неправительственных организаций;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формированию, реализации, мониторингу реализации и оценке результатов государственного социального заказа;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информационной, консультативной, методической поддержки государственным органам, осуществляющим формирование, реализацию, мониторинг реализации и оценку результатов государственного социального заказа на центральном и местном уровнях;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государственного социального заказа;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тем государственного социального заказа, реализуемых государственными органами;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информации по итогам мониторинга реализации государственного социального заказа для предоставления в Правительство Республики Казахстан;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функционирования электронных информационных ресурсов в области государственного социального заказа, организация доступа к ним физических и юридических лиц в соответствии с законодательством Республики Казахстан;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для неправительственных организаций через оператора;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отчета оператора в сфере грантового финансирования неправительственных организаций о результатах его деятельности;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присуждению премий для неправительственных организаций;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Комитета по формированию, реализации, мониторингу реализации и оценке результатов государственного социального заказа по вопросам управления;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анализа и планирования: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Комитета;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Комитета;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экспертно-аналитической деятельности Комитета;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общественно-политической работы: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форм отличительных знаков организатора мирных собраний.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внутриполитической стабильности пределах компетенции Комитета;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 разработка предложений по совершенствованию законодательства, регулирующего вопросы медиации;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развитии и координация медиации в пределах компетенции управления;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некоммерческими организациями и иными организациями по вопросам, относящимся к компетенции Комитета;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вопросам благотворительности и волонтерства: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гражданина, в пределах компетенции управления;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правил по ведению реестра учета волонтерской деятельности;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правил осуществления мониторинга реализации волонтерских программ (проектов) и волонтерских акций;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мониторинга волонтерской деятельности;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присуждения международной премии "Волонтер года".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исполнения законодательства в сфере волонтерской деятельности;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предложений по вопросам совершенствования законодательства, регулирующего сферу волонтерской деятельности;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методического сопровождения деятельности государственных органов в сфере развития волонтерской деятельности;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свода и обобщения информации о волонтерской деятельности в Республике Казахстан;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физическими, юридическими лицами и государственными органами в сфере волонтерской деятельности;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исполнением законодательства в сфере благотворительности;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предложений по вопросам совершенствования законодательства в сфере благотворительности;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консультативно-совещательного органа по благотворительности при Правительстве;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благотворительными и иными организациями по вопросам совершенствования сферы благотворительности;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по вопросам, относящимся к компетенции Комитета;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управления;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регулируемых Комитетом сферах;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Комитета;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по формированию и реализации государственной политики в сфере взаимодействия государства и гражданского общества;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Казахстан.";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текст на казахском языке, текст на русском языке не меняется;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Председатель Комитета имеет заместителей, назначаемых на должности и освобождаемых от должностей Руководителем аппарата Министерства по согласованию с министром в соответствии с законодательством Республики Казахстан.".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дополнений в Положение республиканского государственного учреждения "Комитет по делам гражданского общества Министерства информации и общественного развития Республики Казахстан";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Егизбаев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