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304b" w14:textId="ed33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 сентября 2021 года № 310. Утратил силу приказом Министра культуры и информации Республики Казахстан от 27 сентября 2023 года № 384-НҚ.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июля 2021 года № 472 "О внесении изменений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информации и общественного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Казахстан, Комитету по делам гражданского общества Министерства информации и общественного развития Республики Казахстан, Комитету информации Министерства информации и общественного развития Республики Казахстан, Комитету по делам молодежи и семьи Министерства информации и общественного развития Республики Казахстан, Комитету по развитию межэтнических отношений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регистрирующего органа о внесении изменений в Положения;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№ 310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информации и общественного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 следующее изменение: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2020 года № 129 "Об утверждении Положения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 следующее изменение: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 и Министерства, если он уполномочен на это в соответствии с законодательством Республики Казахстан актами Министерства.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здание "Дом министерств", подъезд № 15.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республиканского бюджета.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координации проектов.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эффективная реализация государственной молодежной и семейной политики.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вопросам? относящимся к компетенции управления;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политики в рамках компетенции управления;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молодежной политики;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государственной молодежной политики;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создание и обеспечение деятельности Координационного совета по развитию молодежных организаций;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политики;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молодежной политики;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вопросам? относящимся к компетенции управления;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по вопросам семьи;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неправительственными организациями в рамках государственного социального заказа и грантового финансирования для неправительственных организаций в сферах семейной политики;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семейной политики;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семейной политики;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компетенции научного и методического обеспечения деятельности в сферах государственной молодежной и семейной политики;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и прогнозирования тенденций, а также подготовка справочных материалов в сферах государственной молодежной и семейной политики;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Комитета;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реализации государственной молодежной политики;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тенденций в сфере семейной политики;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политики;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сфере государственной молодежной политики;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пределах компетенции управления;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 в рамках государственной социального заказа и грантового финансирования;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проведении конкурсов по формированию государственного социального заказа по вопросам государственной молодежной и семейной политики;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Комитета;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и грантового финансирования для неправительственных организаций по вопросам государственной молодежной и семейной политики;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права и имеет иные обязанности, предусмотренные действующим законодательством Республики Казахстан.</w:t>
      </w:r>
    </w:p>
    <w:bookmarkEnd w:id="250"/>
    <w:bookmarkStart w:name="z26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законодательством;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271"/>
    <w:bookmarkStart w:name="z28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"/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31</w:t>
            </w:r>
          </w:p>
        </w:tc>
      </w:tr>
    </w:tbl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bookmarkEnd w:id="279"/>
    <w:bookmarkStart w:name="z2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взаимодействия государства и гражданского общества,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медиации и внутриполитической стабильности.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Комитета: Республика Казахстан, 010000, город Нур-Султан, Есильский район, проспект Мәңгілік Ел, дом 8, подъезд № 15.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Комитета – 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за счет республиканского бюджета.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межведомственной координации;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взаимодействию с институтами гражданского общества;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поддержки гражданских инициатив;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анализа и планирования;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общественно-политической работы;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по вопросам благотворительности и волонтерства.</w:t>
      </w:r>
    </w:p>
    <w:bookmarkEnd w:id="300"/>
    <w:bookmarkStart w:name="z31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предоставления грантов и присуждения премий для неправительственных организаций, волонтерской деятельности, деятельности общественных советов, благотворительности, содействие в развитии и координация в сфере медиации;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межотраслевой координации в сферах деятельности, отнесенных к компетенции Комитета;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возложенные на Комитет.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межведомственной координации: 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Базы данных неправительственных организаций;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деятельности неправительственных организаций;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осуществление ведения Базы данных неправительственных организаций;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сведений, представляемых для включения в Базу данных неправительственных организаций;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имплементации целей устойчивого развития Организации Объединенных Наций в пределах компетенции Управления;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Комитета в сфере международного сотрудничества;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институтами гражданского общества: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Общественном совете;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организации и проведения общественного контроля;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вопросам деятельности общественных советов;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взаимодействия государства и гражданского общества, в том числе проведение Гражданского форума Казахстана;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взаимодействию с институтами гражданского общества;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управления; 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общественными советами, образованными на республиканском и местном уровнях, по вопросам, относящимся к компетенции Комитета; 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общественных советов;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 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Координационного совета по взаимодействию с неправительственными организациями при уполномоченном органе; 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поддержки гражданских инициатив: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грантов для неправительственных организаций и осуществления мониторинга за их реализацией;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предоставления грантов для неправительственных организаций;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мониторинга реализации, оценки результатов и стандартов государственного социального заказа;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стандартов государственного социального заказа;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премий для неправительственных организаций;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 на центральном и местном уровнях;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размещению на интернет-ресурсе темы и оценки результатов государственного социального заказа;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информации по итогам мониторинга реализации государственного социального заказа для предоставления в Правительство Республики Казахстан;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государственных грантов по вопросам, относящимся к компетенции ведомств оператору в сфере грантового финансирования неправительственных организаций; 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присуждения премий для неправительственных организаций;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Комитета по формированию, реализации, мониторингу реализации и оценке результатов государственного социального заказа по вопросам управления; 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и планирования: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экспертно-аналитической деятельности Комитета;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сферах, относящихся к компетенции Управления;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общественно-политической работы: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отличительных знаков организатора мирных собраний;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внутриполитической стабильности пределах компетенции Комитета;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медиации в пределах компетенции управления;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вопросам благотворительности и волонтерства: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по ведению реестра учета волонтерской деятельности;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осуществления мониторинга реализации волонтерских программ (проектов) и волонтерских акций;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мониторинга волонтерской деятельности;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международной премии "Волонтер года";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исполнения законодательства в сфере волонтерской деятельности;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свода и обобщения информации о волонтерской деятельности в Республике Казахстан;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волонтерской деятельности;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исполнением законодательства в сфере благотворительности;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 в сфере благотворительности;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консультативно-совещательного органа по благотворительности при Правительстве;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благотворительными и иными организациями по вопросам совершенствования сферы благотворительности;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благотворительности в пределах компетенции Комитета;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основных направлений государственной политики в сфере взаимодействия государства и гражданского общества;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организовывать и проводить мероприятия в пределах компетенции Комитета;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взаимодействовать с государственными органами, организациями включая международными и должностными лицами;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осуществлять иные права, предусмотренные действующим законодательством Республики Казахстан.</w:t>
      </w:r>
    </w:p>
    <w:bookmarkEnd w:id="505"/>
    <w:bookmarkStart w:name="z52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Министром информации и общественного развития Республики Казахстан, в порядке, установленном законодательством Республики Казахстан.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Руководителем аппарата Министерства по согласованию с министром в соответствии с законодательством Республики Казахстан.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полномочия своих заместителей и руководителей структурных подразделений Комитета;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решает вопросы командирования, предоставления отпусков, оказания материальной помощи, подготовки (переподготовки), повышения квалификации, поощрения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курирует деятельность структурных подразделений Комитета, обеспечивает межотраслевую координацию в пределах, предусмотренных законодательством Республики Казахстан;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законодательством;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поощрения благодарственными письмами и почетными грамотами лиц, внесших вклад в развитие гражданского общества;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решения по другим вопросам, относящимся к его компетенции.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определяемые Председателем Комитета.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может иметь коллегию, которая является консультативно-совещательным органом. Численный и персональный состав коллегии утверждается Председателем.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526"/>
    <w:bookmarkStart w:name="z541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Комитет имеет на праве оперативного управления обособленное имущество.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1"/>
    <w:bookmarkStart w:name="z546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законодательством Республики Казахстан.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32</w:t>
            </w:r>
          </w:p>
        </w:tc>
      </w:tr>
    </w:tbl>
    <w:bookmarkStart w:name="z549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информации Министерства информации и общественного развития Республики Казахстан</w:t>
      </w:r>
    </w:p>
    <w:bookmarkEnd w:id="534"/>
    <w:bookmarkStart w:name="z55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информации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области информации.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улица Мәңгілік Ел, дом № 8, здание "Дом Министерств", 14 подъезд.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информации Министерства информации и общественного развития Республики Казахстан".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не имеет права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полученные от указанной деятельности доходы направляются в доход республиканского бюджета.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в печатных СМИ;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теле-,радиоканалах;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координации с государственными органами;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 и телерадиовещания;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 и телерадиовещания;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анализа реализации государственной информационной политики;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проектов в области телерадиовещания.</w:t>
      </w:r>
    </w:p>
    <w:bookmarkEnd w:id="557"/>
    <w:bookmarkStart w:name="z57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сфере информации, в целях развития инфокоммуникационного комплекса.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в области средств массовой информации и телерадиовещания;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по развитию телерадиовещания;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Комитет, в пределах своей компетенции.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печатных СМИ: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на получение права официального опубликования законодательных актов периодическими печатными изданиями; 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формирования электронного архива обязательных бесплатных экземпляров периодических печатных изданий; 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осуществлении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Комитета; 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 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пределах компетенции управления; 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актов оказанных услуг, в пределах компетенции управления; 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в сфере государственных закупок в пределах компетенции управления; 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 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 управления; 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теле-,радиоканалах: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национальных премий "Тұмар" и "Үркер";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компетенцию Комитета информации; 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сетях: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присуждения, размера денежного вознаграждения и номинации национальных премий "Тұмар" и "Үркер"; 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 управления; 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 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координацией с государственными органами: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уполномоченном лице (подразделении) по взаимодействию со средствами массовой информации;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типового положения о региональных комиссиях по вопросам государственной информационной политики; 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 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 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пределах компетенции управления;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политическими партиями, некоммерческими организациями в пределах компетенции управления;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реализации, мониторинга реализации и оценки результатов государственного социального заказа в пределах компетенции управления; 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 и телерадиовещания: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уполномоченным органом по предпринимательству проверочных листов, критериев оценки степени риска; 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контроля качества телерадиовещания;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установленных законодательством случаях составление протоколов об административных правонарушениях; 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защите детей от информации, причиняющих вред их здоровью и развитию, в средствах массовой информации;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средств массовой информации; 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Закона Республики Казахстан "О защите детей от информации, причиняющей вред их здоровью и развитию"; 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технических параметров качества телерадиовещания и национальных стандартов телерадиовещания; 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статьей 31 Закона Республики Казахстан "О телерадиовещании"; 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лицензиатом требований, установленных законодательством Республики Казахстан;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рекомендаций об устранении нарушений в области средств массовой информации и телерадиовещания, выявленных по результатам профилактического контроля без посещения субъекта (объекта) контроля;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предписаний при выявлении нарушения требований законов Республики Казахстан "О средствах массовой информации" и "О телерадиовещании"; 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протоколов, рассмотрение дел об административных правонарушениях и наложение административного взыскания в порядке, установленном Кодексом Республики Казахстан "Об административных правонарушениях";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и надзора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предписаний и уведомлений в случаях, предусмотренных Законом Республики Казахстан "О связи";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 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электронного архива обязательных бесплатных экземпляров периодических печатных изданий; 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осуществления учета иностранных периодических печатных изданий, распространяемых в Республике Казахстан; 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 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с уполномоченным органом в сфере разрешений и уведомлений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подзаконных нормативных правовых актов, определяющих порядок оказания государственных услуг в регулируемой Комитетом сфере;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 периодических печатных изданий, информационных агентств и сетевых изданий; 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 отечественных теле-, радиоканалов; 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учета иностранных периодических печатных изданий, распространяемых на территории Республики Казахстан; 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 иностранных теле-, радиоканалов, распространяемых на территории Республики Казахстан;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для занятия деятельностью по распределению теле -, радиоканалов;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поставленных на учет периодических печатных изданий, информационных агентств и сетевых изданий; 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единого реестра учета иностранных периодических печатных изданий, распространяемых на территории Республики Казахстан; 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 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реализации государственной информационной политики: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 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размещения государственного заказа по проведению государственной информационной политики на республиканском и региональном уровнях;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 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Республиканской комиссии по вопросам государственной информационной политики и ее состава;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 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вышестоящими органами государственного управления и структурными подразделениями Комитета;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формированию бюджетной заявки, плана государственных закупок в рамках компетенции Комитета информации;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координирование за реализацией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информационного сообщения о проведении конкурса государственного информационного заказа;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комиссии по вопросам государственного информационного заказа; 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договоров на проведение государственного информационного заказа;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проектов в области телерадиовещания: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обязательных теле-, радиоканалов; 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обязательных теле-, радиоканалов; 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распределения полос частот, радиочастот (радиочастотных каналов) для целей телерадиовещания; 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теле-, радиоканалов свободного доступа, распространяемых национальным оператором; 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 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оказания услуг операторами телерадиовещания;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технической эксплуатации систем телерадиовещания;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присоединения технических средств теле-, радиокомпаний к сетям операторов телерадиовещания;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осуществления учета иностранных периодических печатных изданий, распространяемых в Республике Казахстан;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и внесение предложений в состав Комиссии по вопросам развития телерадиовещания;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 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 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 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Комиссии по вопросам развития телерадиовещания;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вопросам развития радиовещания на территории Республики Казахстан;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внедрения цифрового эфирного телевещания; 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обязательных теле-, радиоканалов и теле-, радиоканалов свободного доступа;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организаций, находящихся в ведении Министерства, по вопросам технической модернизации материально-технической базы в области телерадиовещания;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расчетов по тарифам услуг, оказываемых Национальным оператором в области телерадиовещания;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составу Комиссии по вопросам развития телерадиовещания;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распределению частот, радиочастот (радиочастотных каналов) для целей телерадиовещания; 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 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обязательных теле-, радиоканалов;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Комитета: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917"/>
    <w:bookmarkStart w:name="z933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имеет заместителей, назначаемых на должность и освобождаемых от должностей в установленном законодательством порядке.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общее руководство деятельностью Комитета.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руководителя аппарата Министерства и курирующего вице-министра;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 а также договоры в рамках курируемых отраслей;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средствах массовой информации, о телерадиовещании и о связи;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лицензии и разрешения на занятия деятельности в области средств массовой информации телерадиовещания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уведомлениях;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отнесенным к его компетенции.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Председателя Комитета: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942"/>
    <w:bookmarkStart w:name="z958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Комитету не имеет права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47"/>
    <w:bookmarkStart w:name="z963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Комитета осуществляются в соответствии с законодательством Республики Казахстан.</w:t>
      </w:r>
    </w:p>
    <w:bookmarkEnd w:id="9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33</w:t>
            </w:r>
          </w:p>
        </w:tc>
      </w:tr>
    </w:tbl>
    <w:bookmarkStart w:name="z966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bookmarkEnd w:id="950"/>
    <w:bookmarkStart w:name="z967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религий Министерства информации и общественного развития Республики Казахстан (далее – Комитет) является ведомством Министерства информации и общественного развития Республики Казахстан, осуществляющим регулирование в сфере религиозной деятельности.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3"/>
    <w:bookmarkStart w:name="z9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4"/>
    <w:bookmarkStart w:name="z9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55"/>
    <w:bookmarkStart w:name="z9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56"/>
    <w:bookmarkStart w:name="z9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Комитета.</w:t>
      </w:r>
    </w:p>
    <w:bookmarkEnd w:id="957"/>
    <w:bookmarkStart w:name="z9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958"/>
    <w:bookmarkStart w:name="z97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Нур-Султан, Есильский район, проспект Мәңгілік Ел, дом 8, здание "Дом министерств", подъезд № 15.</w:t>
      </w:r>
    </w:p>
    <w:bookmarkEnd w:id="959"/>
    <w:bookmarkStart w:name="z9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Комитета– республиканское государственное учреждение "Комитет по делам религий Министерства информации и общественного развития Республики Казахстан".</w:t>
      </w:r>
    </w:p>
    <w:bookmarkEnd w:id="960"/>
    <w:bookmarkStart w:name="z9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961"/>
    <w:bookmarkStart w:name="z97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962"/>
    <w:bookmarkStart w:name="z9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963"/>
    <w:bookmarkStart w:name="z9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4"/>
    <w:bookmarkStart w:name="z9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965"/>
    <w:bookmarkStart w:name="z98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связям с исламскими религиозными объединениями;</w:t>
      </w:r>
    </w:p>
    <w:bookmarkEnd w:id="966"/>
    <w:bookmarkStart w:name="z98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связям с христианскими и другими религиозными объединениями;</w:t>
      </w:r>
    </w:p>
    <w:bookmarkEnd w:id="967"/>
    <w:bookmarkStart w:name="z9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реабилитационной работы;</w:t>
      </w:r>
    </w:p>
    <w:bookmarkEnd w:id="968"/>
    <w:bookmarkStart w:name="z98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религиоведческой экспертизы;</w:t>
      </w:r>
    </w:p>
    <w:bookmarkEnd w:id="969"/>
    <w:bookmarkStart w:name="z98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по взаимодействию с организациями религиозного образования;</w:t>
      </w:r>
    </w:p>
    <w:bookmarkEnd w:id="970"/>
    <w:bookmarkStart w:name="z98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правоприменительной практики в сфере религиозной деятельности;</w:t>
      </w:r>
    </w:p>
    <w:bookmarkEnd w:id="971"/>
    <w:bookmarkStart w:name="z98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сводного анализа и планирования;</w:t>
      </w:r>
    </w:p>
    <w:bookmarkEnd w:id="972"/>
    <w:bookmarkStart w:name="z98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координации информационно-разъяснительной работы;</w:t>
      </w:r>
    </w:p>
    <w:bookmarkEnd w:id="973"/>
    <w:bookmarkStart w:name="z99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Управления координации профилактики религиозного экстремизма в интернет пространстве.</w:t>
      </w:r>
    </w:p>
    <w:bookmarkEnd w:id="974"/>
    <w:bookmarkStart w:name="z991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975"/>
    <w:bookmarkStart w:name="z99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976"/>
    <w:bookmarkStart w:name="z99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религиозной деятельности;</w:t>
      </w:r>
    </w:p>
    <w:bookmarkEnd w:id="977"/>
    <w:bookmarkStart w:name="z99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Комитет.</w:t>
      </w:r>
    </w:p>
    <w:bookmarkEnd w:id="978"/>
    <w:bookmarkStart w:name="z99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9"/>
    <w:bookmarkStart w:name="z99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исламскими религиозными объединениями:</w:t>
      </w:r>
    </w:p>
    <w:bookmarkEnd w:id="980"/>
    <w:bookmarkStart w:name="z99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981"/>
    <w:bookmarkStart w:name="z99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982"/>
    <w:bookmarkStart w:name="z99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 </w:t>
      </w:r>
    </w:p>
    <w:bookmarkEnd w:id="983"/>
    <w:bookmarkStart w:name="z100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984"/>
    <w:bookmarkStart w:name="z100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985"/>
    <w:bookmarkStart w:name="z100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86"/>
    <w:bookmarkStart w:name="z100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987"/>
    <w:bookmarkStart w:name="z100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988"/>
    <w:bookmarkStart w:name="z100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989"/>
    <w:bookmarkStart w:name="z100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990"/>
    <w:bookmarkStart w:name="z100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991"/>
    <w:bookmarkStart w:name="z100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992"/>
    <w:bookmarkStart w:name="z100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993"/>
    <w:bookmarkStart w:name="z101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994"/>
    <w:bookmarkStart w:name="z101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995"/>
    <w:bookmarkStart w:name="z101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996"/>
    <w:bookmarkStart w:name="z101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997"/>
    <w:bookmarkStart w:name="z101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998"/>
    <w:bookmarkStart w:name="z101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999"/>
    <w:bookmarkStart w:name="z101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000"/>
    <w:bookmarkStart w:name="z101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01"/>
    <w:bookmarkStart w:name="z101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002"/>
    <w:bookmarkStart w:name="z101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003"/>
    <w:bookmarkStart w:name="z102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004"/>
    <w:bookmarkStart w:name="z102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005"/>
    <w:bookmarkStart w:name="z102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006"/>
    <w:bookmarkStart w:name="z102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1007"/>
    <w:bookmarkStart w:name="z102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08"/>
    <w:bookmarkStart w:name="z102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009"/>
    <w:bookmarkStart w:name="z102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010"/>
    <w:bookmarkStart w:name="z102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011"/>
    <w:bookmarkStart w:name="z102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1012"/>
    <w:bookmarkStart w:name="z102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1013"/>
    <w:bookmarkStart w:name="z103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 </w:t>
      </w:r>
    </w:p>
    <w:bookmarkEnd w:id="1014"/>
    <w:bookmarkStart w:name="z103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управления;</w:t>
      </w:r>
    </w:p>
    <w:bookmarkEnd w:id="1015"/>
    <w:bookmarkStart w:name="z103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016"/>
    <w:bookmarkStart w:name="z103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17"/>
    <w:bookmarkStart w:name="z103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18"/>
    <w:bookmarkStart w:name="z103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христианскими и другими религиозными объединениями:</w:t>
      </w:r>
    </w:p>
    <w:bookmarkEnd w:id="1019"/>
    <w:bookmarkStart w:name="z103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20"/>
    <w:bookmarkStart w:name="z103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21"/>
    <w:bookmarkStart w:name="z103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022"/>
    <w:bookmarkStart w:name="z103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023"/>
    <w:bookmarkStart w:name="z104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024"/>
    <w:bookmarkStart w:name="z104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25"/>
    <w:bookmarkStart w:name="z104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026"/>
    <w:bookmarkStart w:name="z104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027"/>
    <w:bookmarkStart w:name="z104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1028"/>
    <w:bookmarkStart w:name="z10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29"/>
    <w:bookmarkStart w:name="z104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030"/>
    <w:bookmarkStart w:name="z104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031"/>
    <w:bookmarkStart w:name="z104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032"/>
    <w:bookmarkStart w:name="z104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33"/>
    <w:bookmarkStart w:name="z105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034"/>
    <w:bookmarkStart w:name="z105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035"/>
    <w:bookmarkStart w:name="z105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36"/>
    <w:bookmarkStart w:name="z105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037"/>
    <w:bookmarkStart w:name="z105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038"/>
    <w:bookmarkStart w:name="z105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039"/>
    <w:bookmarkStart w:name="z105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040"/>
    <w:bookmarkStart w:name="z105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041"/>
    <w:bookmarkStart w:name="z105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042"/>
    <w:bookmarkStart w:name="z105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043"/>
    <w:bookmarkStart w:name="z106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1044"/>
    <w:bookmarkStart w:name="z106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45"/>
    <w:bookmarkStart w:name="z106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046"/>
    <w:bookmarkStart w:name="z10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047"/>
    <w:bookmarkStart w:name="z10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048"/>
    <w:bookmarkStart w:name="z10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1049"/>
    <w:bookmarkStart w:name="z10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1050"/>
    <w:bookmarkStart w:name="z10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1051"/>
    <w:bookmarkStart w:name="z10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052"/>
    <w:bookmarkStart w:name="z10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местных исполнительных органов по компетенции управления; </w:t>
      </w:r>
    </w:p>
    <w:bookmarkEnd w:id="1053"/>
    <w:bookmarkStart w:name="z10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54"/>
    <w:bookmarkStart w:name="z10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55"/>
    <w:bookmarkStart w:name="z10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реабилитационной работы:</w:t>
      </w:r>
    </w:p>
    <w:bookmarkEnd w:id="1056"/>
    <w:bookmarkStart w:name="z10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57"/>
    <w:bookmarkStart w:name="z10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58"/>
    <w:bookmarkStart w:name="z10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059"/>
    <w:bookmarkStart w:name="z107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060"/>
    <w:bookmarkStart w:name="z10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061"/>
    <w:bookmarkStart w:name="z107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62"/>
    <w:bookmarkStart w:name="z10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063"/>
    <w:bookmarkStart w:name="z10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1064"/>
    <w:bookmarkStart w:name="z10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065"/>
    <w:bookmarkStart w:name="z10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66"/>
    <w:bookmarkStart w:name="z10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1067"/>
    <w:bookmarkStart w:name="z10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068"/>
    <w:bookmarkStart w:name="z10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069"/>
    <w:bookmarkStart w:name="z10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070"/>
    <w:bookmarkStart w:name="z10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071"/>
    <w:bookmarkStart w:name="z10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072"/>
    <w:bookmarkStart w:name="z10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73"/>
    <w:bookmarkStart w:name="z10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074"/>
    <w:bookmarkStart w:name="z10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075"/>
    <w:bookmarkStart w:name="z10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076"/>
    <w:bookmarkStart w:name="z10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компетенциии управления;</w:t>
      </w:r>
    </w:p>
    <w:bookmarkEnd w:id="1077"/>
    <w:bookmarkStart w:name="z10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078"/>
    <w:bookmarkStart w:name="z10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1079"/>
    <w:bookmarkStart w:name="z10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помощи, пострадавшим от деструктивных религиозных течений, и другими неправительственными организациями по вопросам, входящим в компетенцию Комитета;</w:t>
      </w:r>
    </w:p>
    <w:bookmarkEnd w:id="1080"/>
    <w:bookmarkStart w:name="z10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методической и консультативной помощи местным исполнительным органам областей, городов республиканского значения и столицы по вопросам профилактики религиозного экстремизма и реабилитационной работы;</w:t>
      </w:r>
    </w:p>
    <w:bookmarkEnd w:id="1081"/>
    <w:bookmarkStart w:name="z10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082"/>
    <w:bookmarkStart w:name="z10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083"/>
    <w:bookmarkStart w:name="z11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084"/>
    <w:bookmarkStart w:name="z11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085"/>
    <w:bookmarkStart w:name="z11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1086"/>
    <w:bookmarkStart w:name="z11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87"/>
    <w:bookmarkStart w:name="z11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088"/>
    <w:bookmarkStart w:name="z11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089"/>
    <w:bookmarkStart w:name="z11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090"/>
    <w:bookmarkStart w:name="z11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091"/>
    <w:bookmarkStart w:name="z11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92"/>
    <w:bookmarkStart w:name="z11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93"/>
    <w:bookmarkStart w:name="z11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религиоведческой экспертизы:</w:t>
      </w:r>
    </w:p>
    <w:bookmarkEnd w:id="1094"/>
    <w:bookmarkStart w:name="z11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95"/>
    <w:bookmarkStart w:name="z11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96"/>
    <w:bookmarkStart w:name="z11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097"/>
    <w:bookmarkStart w:name="z11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098"/>
    <w:bookmarkStart w:name="z111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099"/>
    <w:bookmarkStart w:name="z11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00"/>
    <w:bookmarkStart w:name="z11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01"/>
    <w:bookmarkStart w:name="z111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102"/>
    <w:bookmarkStart w:name="z11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103"/>
    <w:bookmarkStart w:name="z11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104"/>
    <w:bookmarkStart w:name="z11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религиоведческой экспертизы;</w:t>
      </w:r>
    </w:p>
    <w:bookmarkEnd w:id="1105"/>
    <w:bookmarkStart w:name="z11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Комиссии по назначению экспертов для проведения религиоведческой экспертизы и состава комиссии;</w:t>
      </w:r>
    </w:p>
    <w:bookmarkEnd w:id="1106"/>
    <w:bookmarkStart w:name="z11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07"/>
    <w:bookmarkStart w:name="z11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108"/>
    <w:bookmarkStart w:name="z11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09"/>
    <w:bookmarkStart w:name="z11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13"/>
    <w:bookmarkStart w:name="z11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15"/>
    <w:bookmarkStart w:name="z11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116"/>
    <w:bookmarkStart w:name="z11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20"/>
    <w:bookmarkStart w:name="z11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21"/>
    <w:bookmarkStart w:name="z11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22"/>
    <w:bookmarkStart w:name="z11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религиоведческой экспертизы;</w:t>
      </w:r>
    </w:p>
    <w:bookmarkEnd w:id="1123"/>
    <w:bookmarkStart w:name="z114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124"/>
    <w:bookmarkStart w:name="z11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125"/>
    <w:bookmarkStart w:name="z11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126"/>
    <w:bookmarkStart w:name="z11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организациями религиозного образования: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140"/>
    <w:bookmarkStart w:name="z115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154"/>
    <w:bookmarkStart w:name="z11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155"/>
    <w:bookmarkStart w:name="z11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156"/>
    <w:bookmarkStart w:name="z117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1157"/>
    <w:bookmarkStart w:name="z11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1158"/>
    <w:bookmarkStart w:name="z11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59"/>
    <w:bookmarkStart w:name="z11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160"/>
    <w:bookmarkStart w:name="z11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мониторинга деятельности организаций религиозного образования, в том числе на предмет соблюдения законодательства в сфере образования и законодательства о религиозной деятельности и религиозных объединениях;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Министерством образования и науки Республики Казахстан по вопросам подготовки кадров по специальностям "Религиоведение", "Исламоведение", "Теология", и учебной литературы, а также в организациях религиозного образования по христианским и другим конфессиям;</w:t>
      </w:r>
    </w:p>
    <w:bookmarkEnd w:id="1163"/>
    <w:bookmarkStart w:name="z11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государственными органами и иными организациями в ведении мониторинга за казахстанскими студентами, обучающимися в зарубежных теологических высших учебных заведениях;</w:t>
      </w:r>
    </w:p>
    <w:bookmarkEnd w:id="1164"/>
    <w:bookmarkStart w:name="z11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165"/>
    <w:bookmarkStart w:name="z11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Египетским Университетом исламской культуры "Нур-Мубарак";</w:t>
      </w:r>
    </w:p>
    <w:bookmarkEnd w:id="1166"/>
    <w:bookmarkStart w:name="z11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167"/>
    <w:bookmarkStart w:name="z11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168"/>
    <w:bookmarkStart w:name="z11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169"/>
    <w:bookmarkStart w:name="z11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правоприменительной практики в сфере религиозной деятельности:</w:t>
      </w:r>
    </w:p>
    <w:bookmarkEnd w:id="1170"/>
    <w:bookmarkStart w:name="z11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171"/>
    <w:bookmarkStart w:name="z11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172"/>
    <w:bookmarkStart w:name="z11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185"/>
    <w:bookmarkStart w:name="z12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192"/>
    <w:bookmarkStart w:name="z12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составление протоколов об административных правонарушениях;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сводного анализа и планирования: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208"/>
    <w:bookmarkStart w:name="z122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209"/>
    <w:bookmarkStart w:name="z12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214"/>
    <w:bookmarkStart w:name="z12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220"/>
    <w:bookmarkStart w:name="z12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управления;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228"/>
    <w:bookmarkStart w:name="z124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 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233"/>
    <w:bookmarkStart w:name="z125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235"/>
    <w:bookmarkStart w:name="z125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236"/>
    <w:bookmarkStart w:name="z125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1237"/>
    <w:bookmarkStart w:name="z125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1238"/>
    <w:bookmarkStart w:name="z125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религиозной деятельности, межконфессионального согласия в республике;</w:t>
      </w:r>
    </w:p>
    <w:bookmarkEnd w:id="1239"/>
    <w:bookmarkStart w:name="z125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240"/>
    <w:bookmarkStart w:name="z125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консультативно-совещательного органа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1241"/>
    <w:bookmarkStart w:name="z125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242"/>
    <w:bookmarkStart w:name="z125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243"/>
    <w:bookmarkStart w:name="z126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44"/>
    <w:bookmarkStart w:name="z126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245"/>
    <w:bookmarkStart w:name="z126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информационно-разъяснительной работы:</w:t>
      </w:r>
    </w:p>
    <w:bookmarkEnd w:id="1246"/>
    <w:bookmarkStart w:name="z126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247"/>
    <w:bookmarkStart w:name="z126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48"/>
    <w:bookmarkStart w:name="z126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249"/>
    <w:bookmarkStart w:name="z126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250"/>
    <w:bookmarkStart w:name="z126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251"/>
    <w:bookmarkStart w:name="z126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252"/>
    <w:bookmarkStart w:name="z126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253"/>
    <w:bookmarkStart w:name="z127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254"/>
    <w:bookmarkStart w:name="z127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55"/>
    <w:bookmarkStart w:name="z127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256"/>
    <w:bookmarkStart w:name="z127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257"/>
    <w:bookmarkStart w:name="z127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258"/>
    <w:bookmarkStart w:name="z127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259"/>
    <w:bookmarkStart w:name="z127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60"/>
    <w:bookmarkStart w:name="z127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261"/>
    <w:bookmarkStart w:name="z127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262"/>
    <w:bookmarkStart w:name="z127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263"/>
    <w:bookmarkStart w:name="z128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64"/>
    <w:bookmarkStart w:name="z128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265"/>
    <w:bookmarkStart w:name="z128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266"/>
    <w:bookmarkStart w:name="z128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267"/>
    <w:bookmarkStart w:name="z128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268"/>
    <w:bookmarkStart w:name="z128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269"/>
    <w:bookmarkStart w:name="z128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1270"/>
    <w:bookmarkStart w:name="z128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1271"/>
    <w:bookmarkStart w:name="z128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272"/>
    <w:bookmarkStart w:name="z128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273"/>
    <w:bookmarkStart w:name="z129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274"/>
    <w:bookmarkStart w:name="z129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275"/>
    <w:bookmarkStart w:name="z129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1276"/>
    <w:bookmarkStart w:name="z129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277"/>
    <w:bookmarkStart w:name="z129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278"/>
    <w:bookmarkStart w:name="z129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повышению квалификации членов республиканских и региональных информационно-разъяснительных групп по вопросам религии;</w:t>
      </w:r>
    </w:p>
    <w:bookmarkEnd w:id="1279"/>
    <w:bookmarkStart w:name="z129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80"/>
    <w:bookmarkStart w:name="z129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Казахстан/</w:t>
      </w:r>
    </w:p>
    <w:bookmarkEnd w:id="1281"/>
    <w:bookmarkStart w:name="z129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профилактики религиозного экстремизма в интернет пространстве:</w:t>
      </w:r>
    </w:p>
    <w:bookmarkEnd w:id="1282"/>
    <w:bookmarkStart w:name="z129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283"/>
    <w:bookmarkStart w:name="z130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84"/>
    <w:bookmarkStart w:name="z130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285"/>
    <w:bookmarkStart w:name="z130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286"/>
    <w:bookmarkStart w:name="z130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287"/>
    <w:bookmarkStart w:name="z130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288"/>
    <w:bookmarkStart w:name="z130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289"/>
    <w:bookmarkStart w:name="z130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290"/>
    <w:bookmarkStart w:name="z130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291"/>
    <w:bookmarkStart w:name="z130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92"/>
    <w:bookmarkStart w:name="z130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293"/>
    <w:bookmarkStart w:name="z131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294"/>
    <w:bookmarkStart w:name="z131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295"/>
    <w:bookmarkStart w:name="z131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 актуализирует информацию на Единой платформе интернет-ресурсов государственных органов в пределах компетенции Комитета;</w:t>
      </w:r>
    </w:p>
    <w:bookmarkEnd w:id="1296"/>
    <w:bookmarkStart w:name="z131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297"/>
    <w:bookmarkStart w:name="z131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98"/>
    <w:bookmarkStart w:name="z131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299"/>
    <w:bookmarkStart w:name="z131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300"/>
    <w:bookmarkStart w:name="z131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301"/>
    <w:bookmarkStart w:name="z131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302"/>
    <w:bookmarkStart w:name="z131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303"/>
    <w:bookmarkStart w:name="z132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компетенции управления;</w:t>
      </w:r>
    </w:p>
    <w:bookmarkEnd w:id="1304"/>
    <w:bookmarkStart w:name="z132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305"/>
    <w:bookmarkStart w:name="z132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работы по подготовке, публикации и продвижению в сети Интернет материалов, направленных на профилактику религиозного экстремизма;</w:t>
      </w:r>
    </w:p>
    <w:bookmarkEnd w:id="1306"/>
    <w:bookmarkStart w:name="z132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передового международного опыта в сфере профилактики религиозного экстремизма в интернет пространстве;</w:t>
      </w:r>
    </w:p>
    <w:bookmarkEnd w:id="1307"/>
    <w:bookmarkStart w:name="z132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308"/>
    <w:bookmarkStart w:name="z132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1309"/>
    <w:bookmarkStart w:name="z132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310"/>
    <w:bookmarkStart w:name="z132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1311"/>
    <w:bookmarkStart w:name="z132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1312"/>
    <w:bookmarkStart w:name="z132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313"/>
    <w:bookmarkStart w:name="z133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314"/>
    <w:bookmarkStart w:name="z133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315"/>
    <w:bookmarkStart w:name="z133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316"/>
    <w:bookmarkStart w:name="z133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317"/>
    <w:bookmarkStart w:name="z133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18"/>
    <w:bookmarkStart w:name="z133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19"/>
    <w:bookmarkStart w:name="z13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320"/>
    <w:bookmarkStart w:name="z133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1321"/>
    <w:bookmarkStart w:name="z13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проводить мероприятия в пределах компетенции Комитета;</w:t>
      </w:r>
    </w:p>
    <w:bookmarkEnd w:id="1322"/>
    <w:bookmarkStart w:name="z13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</w:p>
    <w:bookmarkEnd w:id="1323"/>
    <w:bookmarkStart w:name="z134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324"/>
    <w:bookmarkStart w:name="z134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имуществом, переданным Комитету;</w:t>
      </w:r>
    </w:p>
    <w:bookmarkEnd w:id="1325"/>
    <w:bookmarkStart w:name="z134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Казахстан;</w:t>
      </w:r>
    </w:p>
    <w:bookmarkEnd w:id="1326"/>
    <w:bookmarkStart w:name="z134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осуществляет иные права и обязанности, предусмотренные действующим законодательством Республики Казахстан.</w:t>
      </w:r>
    </w:p>
    <w:bookmarkEnd w:id="1327"/>
    <w:bookmarkStart w:name="z1344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328"/>
    <w:bookmarkStart w:name="z134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329"/>
    <w:bookmarkStart w:name="z134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законодательством Республики Казахстан.</w:t>
      </w:r>
    </w:p>
    <w:bookmarkEnd w:id="1330"/>
    <w:bookmarkStart w:name="z134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31"/>
    <w:bookmarkStart w:name="z134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332"/>
    <w:bookmarkStart w:name="z134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1333"/>
    <w:bookmarkStart w:name="z135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334"/>
    <w:bookmarkStart w:name="z135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1335"/>
    <w:bookmarkStart w:name="z135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36"/>
    <w:bookmarkStart w:name="z135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37"/>
    <w:bookmarkStart w:name="z135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1338"/>
    <w:bookmarkStart w:name="z135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1339"/>
    <w:bookmarkStart w:name="z135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1340"/>
    <w:bookmarkStart w:name="z135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341"/>
    <w:bookmarkStart w:name="z135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342"/>
    <w:bookmarkStart w:name="z135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343"/>
    <w:bookmarkStart w:name="z136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344"/>
    <w:bookmarkStart w:name="z136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45"/>
    <w:bookmarkStart w:name="z136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346"/>
    <w:bookmarkStart w:name="z136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1347"/>
    <w:bookmarkStart w:name="z136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348"/>
    <w:bookmarkStart w:name="z136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1349"/>
    <w:bookmarkStart w:name="z136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1350"/>
    <w:bookmarkStart w:name="z136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51"/>
    <w:bookmarkStart w:name="z136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52"/>
    <w:bookmarkStart w:name="z136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53"/>
    <w:bookmarkStart w:name="z137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354"/>
    <w:bookmarkStart w:name="z137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55"/>
    <w:bookmarkStart w:name="z1372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56"/>
    <w:bookmarkStart w:name="z137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26.Реорганизация и упразднение Комитета осуществляются в соответствии с законодательством Республики Казахстан.</w:t>
      </w:r>
    </w:p>
    <w:bookmarkEnd w:id="1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129</w:t>
            </w:r>
          </w:p>
        </w:tc>
      </w:tr>
    </w:tbl>
    <w:bookmarkStart w:name="z1375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</w:t>
      </w:r>
    </w:p>
    <w:bookmarkEnd w:id="1358"/>
    <w:bookmarkStart w:name="z1376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9"/>
    <w:bookmarkStart w:name="z137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межэтнической и диаспоральной политики.</w:t>
      </w:r>
    </w:p>
    <w:bookmarkEnd w:id="1360"/>
    <w:bookmarkStart w:name="z137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61"/>
    <w:bookmarkStart w:name="z137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362"/>
    <w:bookmarkStart w:name="z138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63"/>
    <w:bookmarkStart w:name="z138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64"/>
    <w:bookmarkStart w:name="z138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1365"/>
    <w:bookmarkStart w:name="z138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 Республики Казахстан. </w:t>
      </w:r>
    </w:p>
    <w:bookmarkEnd w:id="1366"/>
    <w:bookmarkStart w:name="z138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Есильский район, проспект Мәңгілік Ел, дом 8, подъезд № 15.</w:t>
      </w:r>
    </w:p>
    <w:bookmarkEnd w:id="1367"/>
    <w:bookmarkStart w:name="z138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Казахстан".</w:t>
      </w:r>
    </w:p>
    <w:bookmarkEnd w:id="1368"/>
    <w:bookmarkStart w:name="z138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369"/>
    <w:bookmarkStart w:name="z138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Финансирование деятельности Комитета осуществляется из республиканского бюджета. </w:t>
      </w:r>
    </w:p>
    <w:bookmarkEnd w:id="1370"/>
    <w:bookmarkStart w:name="z138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371"/>
    <w:bookmarkStart w:name="z138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72"/>
    <w:bookmarkStart w:name="z139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1373"/>
    <w:bookmarkStart w:name="z139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анализа и мониторинга;</w:t>
      </w:r>
    </w:p>
    <w:bookmarkEnd w:id="1374"/>
    <w:bookmarkStart w:name="z139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сводной работы и планирования;</w:t>
      </w:r>
    </w:p>
    <w:bookmarkEnd w:id="1375"/>
    <w:bookmarkStart w:name="z139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региональной работы;</w:t>
      </w:r>
    </w:p>
    <w:bookmarkEnd w:id="1376"/>
    <w:bookmarkStart w:name="z139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взаимодействия с Ассамблеей народа Казахстана;</w:t>
      </w:r>
    </w:p>
    <w:bookmarkEnd w:id="1377"/>
    <w:bookmarkStart w:name="z139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межведомственной координации;</w:t>
      </w:r>
    </w:p>
    <w:bookmarkEnd w:id="1378"/>
    <w:bookmarkStart w:name="z139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методического обеспечения;</w:t>
      </w:r>
    </w:p>
    <w:bookmarkEnd w:id="1379"/>
    <w:bookmarkStart w:name="z139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по взаимодействию с соотечественниками и диаспорами.</w:t>
      </w:r>
    </w:p>
    <w:bookmarkEnd w:id="1380"/>
    <w:bookmarkStart w:name="z1398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деятельности, цель, функции, задачи, права и обязанности Комитета</w:t>
      </w:r>
    </w:p>
    <w:bookmarkEnd w:id="1381"/>
    <w:bookmarkStart w:name="z139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деятельности Комитета является реализация государственной политики в сфере межэтнических отношений в Республике Казахстан.</w:t>
      </w:r>
    </w:p>
    <w:bookmarkEnd w:id="1382"/>
    <w:bookmarkStart w:name="z140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Комитета является обеспечение межэтнического согласия Республики Казахстан.</w:t>
      </w:r>
    </w:p>
    <w:bookmarkEnd w:id="1383"/>
    <w:bookmarkStart w:name="z140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Комитета:</w:t>
      </w:r>
    </w:p>
    <w:bookmarkEnd w:id="1384"/>
    <w:bookmarkStart w:name="z140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межэтнических отношений, диаспоральной политики и взаимодействия с соотечественниками;</w:t>
      </w:r>
    </w:p>
    <w:bookmarkEnd w:id="1385"/>
    <w:bookmarkStart w:name="z140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Комитета;</w:t>
      </w:r>
    </w:p>
    <w:bookmarkEnd w:id="1386"/>
    <w:bookmarkStart w:name="z140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задачи, возложенные на Комитет. </w:t>
      </w:r>
    </w:p>
    <w:bookmarkEnd w:id="1387"/>
    <w:bookmarkStart w:name="z140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8"/>
    <w:bookmarkStart w:name="z140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и мониторинга:</w:t>
      </w:r>
    </w:p>
    <w:bookmarkEnd w:id="1389"/>
    <w:bookmarkStart w:name="z140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390"/>
    <w:bookmarkStart w:name="z140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стратегических и программных документов по вопросам, относящимся к компетенции управления; </w:t>
      </w:r>
    </w:p>
    <w:bookmarkEnd w:id="1391"/>
    <w:bookmarkStart w:name="z140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92"/>
    <w:bookmarkStart w:name="z141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393"/>
    <w:bookmarkStart w:name="z141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394"/>
    <w:bookmarkStart w:name="z141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395"/>
    <w:bookmarkStart w:name="z141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межэтнического согласия в республике;</w:t>
      </w:r>
    </w:p>
    <w:bookmarkEnd w:id="1396"/>
    <w:bookmarkStart w:name="z141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контроль за качественным проведением исследований по вопросам реализации государственной политики в сфере межэтнических отношений; </w:t>
      </w:r>
    </w:p>
    <w:bookmarkEnd w:id="1397"/>
    <w:bookmarkStart w:name="z141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проведения мониторинга, анализа и социологических исследований в рамках компетенции Управления;</w:t>
      </w:r>
    </w:p>
    <w:bookmarkEnd w:id="1398"/>
    <w:bookmarkStart w:name="z141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и обработки статистических данных в разрезе этнических групп в рамках компетенции управления;</w:t>
      </w:r>
    </w:p>
    <w:bookmarkEnd w:id="1399"/>
    <w:bookmarkStart w:name="z141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мирового опыта в области исследований демографических проблем и вопросов;</w:t>
      </w:r>
    </w:p>
    <w:bookmarkEnd w:id="1400"/>
    <w:bookmarkStart w:name="z141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мониторинг, анализ и сопоставление данных, полученных из официальных источников в рамках компетенции управления;</w:t>
      </w:r>
    </w:p>
    <w:bookmarkEnd w:id="1401"/>
    <w:bookmarkStart w:name="z141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02"/>
    <w:bookmarkStart w:name="z142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403"/>
    <w:bookmarkStart w:name="z142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Комитета;</w:t>
      </w:r>
    </w:p>
    <w:bookmarkEnd w:id="1404"/>
    <w:bookmarkStart w:name="z142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405"/>
    <w:bookmarkStart w:name="z142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406"/>
    <w:bookmarkStart w:name="z142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407"/>
    <w:bookmarkStart w:name="z142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408"/>
    <w:bookmarkStart w:name="z142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409"/>
    <w:bookmarkStart w:name="z142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410"/>
    <w:bookmarkStart w:name="z142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411"/>
    <w:bookmarkStart w:name="z142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12"/>
    <w:bookmarkStart w:name="z143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413"/>
    <w:bookmarkStart w:name="z143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414"/>
    <w:bookmarkStart w:name="z143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415"/>
    <w:bookmarkStart w:name="z143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16"/>
    <w:bookmarkStart w:name="z143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417"/>
    <w:bookmarkStart w:name="z143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18"/>
    <w:bookmarkStart w:name="z143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419"/>
    <w:bookmarkStart w:name="z143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сводной работы и планирования:</w:t>
      </w:r>
    </w:p>
    <w:bookmarkEnd w:id="1420"/>
    <w:bookmarkStart w:name="z143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21"/>
    <w:bookmarkStart w:name="z143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22"/>
    <w:bookmarkStart w:name="z144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23"/>
    <w:bookmarkStart w:name="z144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24"/>
    <w:bookmarkStart w:name="z144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425"/>
    <w:bookmarkStart w:name="z144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26"/>
    <w:bookmarkStart w:name="z144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27"/>
    <w:bookmarkStart w:name="z144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управления;</w:t>
      </w:r>
    </w:p>
    <w:bookmarkEnd w:id="1428"/>
    <w:bookmarkStart w:name="z144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реализации государственной политики в сфере межэтнических отношений;</w:t>
      </w:r>
    </w:p>
    <w:bookmarkEnd w:id="1429"/>
    <w:bookmarkStart w:name="z144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мониторинг и представление аналитических материалов к разрабатываемым стратегическим документам;</w:t>
      </w:r>
    </w:p>
    <w:bookmarkEnd w:id="1430"/>
    <w:bookmarkStart w:name="z144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сводно-аналитической деятельности по курируемым вопросам управления; </w:t>
      </w:r>
    </w:p>
    <w:bookmarkEnd w:id="1431"/>
    <w:bookmarkStart w:name="z144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накопление, ведение и актуализация информационных баз данных о социально-экономическом положении этнических групп республики и ее регионов; </w:t>
      </w:r>
    </w:p>
    <w:bookmarkEnd w:id="1432"/>
    <w:bookmarkStart w:name="z145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дальнейшему совершенствованию механизмов регулирования демографических (включая миграционных) процессов, по решению проблем социально-демографического развития в Казахстане; </w:t>
      </w:r>
    </w:p>
    <w:bookmarkEnd w:id="1433"/>
    <w:bookmarkStart w:name="z145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434"/>
    <w:bookmarkStart w:name="z145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Комитета;</w:t>
      </w:r>
    </w:p>
    <w:bookmarkEnd w:id="1435"/>
    <w:bookmarkStart w:name="z145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36"/>
    <w:bookmarkStart w:name="z145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437"/>
    <w:bookmarkStart w:name="z145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438"/>
    <w:bookmarkStart w:name="z145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439"/>
    <w:bookmarkStart w:name="z145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440"/>
    <w:bookmarkStart w:name="z145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441"/>
    <w:bookmarkStart w:name="z145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42"/>
    <w:bookmarkStart w:name="z146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сопровождение и актуализация информационно-статистических систем в сфере межэтнических отношений в рамках компетенции Комитета;</w:t>
      </w:r>
    </w:p>
    <w:bookmarkEnd w:id="1443"/>
    <w:bookmarkStart w:name="z146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444"/>
    <w:bookmarkStart w:name="z146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445"/>
    <w:bookmarkStart w:name="z146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46"/>
    <w:bookmarkStart w:name="z146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447"/>
    <w:bookmarkStart w:name="z146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48"/>
    <w:bookmarkStart w:name="z146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49"/>
    <w:bookmarkStart w:name="z146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региональной работы:</w:t>
      </w:r>
    </w:p>
    <w:bookmarkEnd w:id="1450"/>
    <w:bookmarkStart w:name="z146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51"/>
    <w:bookmarkStart w:name="z146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52"/>
    <w:bookmarkStart w:name="z147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53"/>
    <w:bookmarkStart w:name="z147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54"/>
    <w:bookmarkStart w:name="z147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455"/>
    <w:bookmarkStart w:name="z147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56"/>
    <w:bookmarkStart w:name="z147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местных исполнительных органов в регулируемой Комитетом сфере;</w:t>
      </w:r>
    </w:p>
    <w:bookmarkEnd w:id="1457"/>
    <w:bookmarkStart w:name="z147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458"/>
    <w:bookmarkStart w:name="z147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459"/>
    <w:bookmarkStart w:name="z147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460"/>
    <w:bookmarkStart w:name="z147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461"/>
    <w:bookmarkStart w:name="z147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Комитета;</w:t>
      </w:r>
    </w:p>
    <w:bookmarkEnd w:id="1462"/>
    <w:bookmarkStart w:name="z148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463"/>
    <w:bookmarkStart w:name="z148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рамках компетенции управления;</w:t>
      </w:r>
    </w:p>
    <w:bookmarkEnd w:id="1464"/>
    <w:bookmarkStart w:name="z148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65"/>
    <w:bookmarkStart w:name="z148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466"/>
    <w:bookmarkStart w:name="z148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467"/>
    <w:bookmarkStart w:name="z148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468"/>
    <w:bookmarkStart w:name="z148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69"/>
    <w:bookmarkStart w:name="z148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консультативной помощи местным исполнительным органам областей, городов республиканского значения и столицы в сфере межэтнических отношений;</w:t>
      </w:r>
    </w:p>
    <w:bookmarkEnd w:id="1470"/>
    <w:bookmarkStart w:name="z148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за ходом проведения местными исполнительными органами социологических исследований в сфере межэтнических отношений в рамках компетенции управления;</w:t>
      </w:r>
    </w:p>
    <w:bookmarkEnd w:id="1471"/>
    <w:bookmarkStart w:name="z148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плана проведения социологических исследований местных исполнительных органов и графика представления отчетов в сфере межэтнических отношений в рамках компетенции управления;</w:t>
      </w:r>
    </w:p>
    <w:bookmarkEnd w:id="1472"/>
    <w:bookmarkStart w:name="z149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соответствия, верификации и экспертизы данных в социологических отчетах, представленных местных исполнительных органов; </w:t>
      </w:r>
    </w:p>
    <w:bookmarkEnd w:id="1473"/>
    <w:bookmarkStart w:name="z149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исследований местных исполнительных органов в рамках компетенции управления; </w:t>
      </w:r>
    </w:p>
    <w:bookmarkEnd w:id="1474"/>
    <w:bookmarkStart w:name="z149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 местные исполнительные органы запросов, необходимых для проведения анализа документов (информации) в рамках компетенции Управления;</w:t>
      </w:r>
    </w:p>
    <w:bookmarkEnd w:id="1475"/>
    <w:bookmarkStart w:name="z149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76"/>
    <w:bookmarkStart w:name="z149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477"/>
    <w:bookmarkStart w:name="z149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478"/>
    <w:bookmarkStart w:name="z149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479"/>
    <w:bookmarkStart w:name="z149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480"/>
    <w:bookmarkStart w:name="z149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81"/>
    <w:bookmarkStart w:name="z149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82"/>
    <w:bookmarkStart w:name="z150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83"/>
    <w:bookmarkStart w:name="z150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взаимодействия с Ассамблеей народа Казахстана:</w:t>
      </w:r>
    </w:p>
    <w:bookmarkEnd w:id="1484"/>
    <w:bookmarkStart w:name="z150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85"/>
    <w:bookmarkStart w:name="z150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86"/>
    <w:bookmarkStart w:name="z150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87"/>
    <w:bookmarkStart w:name="z150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88"/>
    <w:bookmarkStart w:name="z150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489"/>
    <w:bookmarkStart w:name="z150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90"/>
    <w:bookmarkStart w:name="z150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анализе деятельности государственных органов при реализации нормативных правовых актов и стратегических документов, регламентирующих деятельность Ассамблеи народа Казахстана;</w:t>
      </w:r>
    </w:p>
    <w:bookmarkEnd w:id="1491"/>
    <w:bookmarkStart w:name="z150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Ассамблеей народа Казахстана, центральными государственными, местными исполнительными органами и иными организациями по вопросам, относящимся к компетенции Комитета;</w:t>
      </w:r>
    </w:p>
    <w:bookmarkEnd w:id="1492"/>
    <w:bookmarkStart w:name="z151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государственных и местных исполнительных органов и организаций по реализации Концепции развития Ассамблеи народа Казахстана (до 2025 года);</w:t>
      </w:r>
    </w:p>
    <w:bookmarkEnd w:id="1493"/>
    <w:bookmarkStart w:name="z151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мониторинге своевременного и качественного исполнения поручений Председателя Ассамблеи народа Казахстана; </w:t>
      </w:r>
    </w:p>
    <w:bookmarkEnd w:id="1494"/>
    <w:bookmarkStart w:name="z151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495"/>
    <w:bookmarkStart w:name="z151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496"/>
    <w:bookmarkStart w:name="z151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управления;</w:t>
      </w:r>
    </w:p>
    <w:bookmarkEnd w:id="1497"/>
    <w:bookmarkStart w:name="z151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498"/>
    <w:bookmarkStart w:name="z151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1499"/>
    <w:bookmarkStart w:name="z151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500"/>
    <w:bookmarkStart w:name="z151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501"/>
    <w:bookmarkStart w:name="z151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502"/>
    <w:bookmarkStart w:name="z152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503"/>
    <w:bookmarkStart w:name="z152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согласия;</w:t>
      </w:r>
    </w:p>
    <w:bookmarkEnd w:id="1504"/>
    <w:bookmarkStart w:name="z152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Ассамблеи народа Казахстана;</w:t>
      </w:r>
    </w:p>
    <w:bookmarkEnd w:id="1505"/>
    <w:bookmarkStart w:name="z152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традиций языков и культуры казахстанских этносов;</w:t>
      </w:r>
    </w:p>
    <w:bookmarkEnd w:id="1506"/>
    <w:bookmarkStart w:name="z152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управления;</w:t>
      </w:r>
    </w:p>
    <w:bookmarkEnd w:id="1507"/>
    <w:bookmarkStart w:name="z152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этнокультурными объединениями, молодежными организациями и иными общественными организациями по укреплению межэтнического согласия и толерантности; </w:t>
      </w:r>
    </w:p>
    <w:bookmarkEnd w:id="1508"/>
    <w:bookmarkStart w:name="z152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509"/>
    <w:bookmarkStart w:name="z152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510"/>
    <w:bookmarkStart w:name="z152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511"/>
    <w:bookmarkStart w:name="z152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12"/>
    <w:bookmarkStart w:name="z153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13"/>
    <w:bookmarkStart w:name="z153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514"/>
    <w:bookmarkStart w:name="z153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515"/>
    <w:bookmarkStart w:name="z153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516"/>
    <w:bookmarkStart w:name="z153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17"/>
    <w:bookmarkStart w:name="z153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518"/>
    <w:bookmarkStart w:name="z153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координации:</w:t>
      </w:r>
    </w:p>
    <w:bookmarkEnd w:id="1519"/>
    <w:bookmarkStart w:name="z153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520"/>
    <w:bookmarkStart w:name="z153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521"/>
    <w:bookmarkStart w:name="z153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межэтнических отношений;</w:t>
      </w:r>
    </w:p>
    <w:bookmarkEnd w:id="1522"/>
    <w:bookmarkStart w:name="z154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523"/>
    <w:bookmarkStart w:name="z154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524"/>
    <w:bookmarkStart w:name="z154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международных;</w:t>
      </w:r>
    </w:p>
    <w:bookmarkEnd w:id="1525"/>
    <w:bookmarkStart w:name="z154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26"/>
    <w:bookmarkStart w:name="z154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527"/>
    <w:bookmarkStart w:name="z154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528"/>
    <w:bookmarkStart w:name="z154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29"/>
    <w:bookmarkStart w:name="z154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межэтнической политики;</w:t>
      </w:r>
    </w:p>
    <w:bookmarkEnd w:id="1530"/>
    <w:bookmarkStart w:name="z154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межведомственного взаимодействия по вопросам межэтнических отношений;</w:t>
      </w:r>
    </w:p>
    <w:bookmarkEnd w:id="1531"/>
    <w:bookmarkStart w:name="z154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и грантов для неправительственных организаций в сфере государственной межэтнической политики;</w:t>
      </w:r>
    </w:p>
    <w:bookmarkEnd w:id="1532"/>
    <w:bookmarkStart w:name="z155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грантов в курируемой сфере;</w:t>
      </w:r>
    </w:p>
    <w:bookmarkEnd w:id="1533"/>
    <w:bookmarkStart w:name="z155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1534"/>
    <w:bookmarkStart w:name="z155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535"/>
    <w:bookmarkStart w:name="z155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536"/>
    <w:bookmarkStart w:name="z155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управления;</w:t>
      </w:r>
    </w:p>
    <w:bookmarkEnd w:id="1537"/>
    <w:bookmarkStart w:name="z155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общества, в пределах своей компетенции;</w:t>
      </w:r>
    </w:p>
    <w:bookmarkEnd w:id="1538"/>
    <w:bookmarkStart w:name="z155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1539"/>
    <w:bookmarkStart w:name="z155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540"/>
    <w:bookmarkStart w:name="z155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541"/>
    <w:bookmarkStart w:name="z155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542"/>
    <w:bookmarkStart w:name="z156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543"/>
    <w:bookmarkStart w:name="z156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544"/>
    <w:bookmarkStart w:name="z156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545"/>
    <w:bookmarkStart w:name="z156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546"/>
    <w:bookmarkStart w:name="z156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47"/>
    <w:bookmarkStart w:name="z156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48"/>
    <w:bookmarkStart w:name="z156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549"/>
    <w:bookmarkStart w:name="z156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550"/>
    <w:bookmarkStart w:name="z156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551"/>
    <w:bookmarkStart w:name="z156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52"/>
    <w:bookmarkStart w:name="z157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553"/>
    <w:bookmarkStart w:name="z157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методического обеспечения:</w:t>
      </w:r>
    </w:p>
    <w:bookmarkEnd w:id="1554"/>
    <w:bookmarkStart w:name="z157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555"/>
    <w:bookmarkStart w:name="z157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556"/>
    <w:bookmarkStart w:name="z157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57"/>
    <w:bookmarkStart w:name="z157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558"/>
    <w:bookmarkStart w:name="z157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559"/>
    <w:bookmarkStart w:name="z157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60"/>
    <w:bookmarkStart w:name="z157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центральных государственных и местных исполнительных органов в сфере развития межэтнических отношений и диаспоральной политики;</w:t>
      </w:r>
    </w:p>
    <w:bookmarkEnd w:id="1561"/>
    <w:bookmarkStart w:name="z157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регулируемой Комитетом сферах; </w:t>
      </w:r>
    </w:p>
    <w:bookmarkEnd w:id="1562"/>
    <w:bookmarkStart w:name="z158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1563"/>
    <w:bookmarkStart w:name="z158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информационно-справочных материалов, событийных мероприятий в сфере межэтнических отношений и диаспоральной политики; </w:t>
      </w:r>
    </w:p>
    <w:bookmarkEnd w:id="1564"/>
    <w:bookmarkStart w:name="z158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данных информации, относящейся к компетенции Комитета;</w:t>
      </w:r>
    </w:p>
    <w:bookmarkEnd w:id="1565"/>
    <w:bookmarkStart w:name="z158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нормативных правовых актов информации, относящейся к компетенции Комитета;</w:t>
      </w:r>
    </w:p>
    <w:bookmarkEnd w:id="1566"/>
    <w:bookmarkStart w:name="z158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567"/>
    <w:bookmarkStart w:name="z158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568"/>
    <w:bookmarkStart w:name="z158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управления;</w:t>
      </w:r>
    </w:p>
    <w:bookmarkEnd w:id="1569"/>
    <w:bookmarkStart w:name="z158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570"/>
    <w:bookmarkStart w:name="z158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71"/>
    <w:bookmarkStart w:name="z158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572"/>
    <w:bookmarkStart w:name="z159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573"/>
    <w:bookmarkStart w:name="z159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574"/>
    <w:bookmarkStart w:name="z159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575"/>
    <w:bookmarkStart w:name="z159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576"/>
    <w:bookmarkStart w:name="z159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совершенствованию законодательства по вопросам деятельности Комитета; </w:t>
      </w:r>
    </w:p>
    <w:bookmarkEnd w:id="1577"/>
    <w:bookmarkStart w:name="z159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правоприменительной практики законодательства Республики Казахстан, регулирующую сферу межэтнических отношений и диаспоральной политики;</w:t>
      </w:r>
    </w:p>
    <w:bookmarkEnd w:id="1578"/>
    <w:bookmarkStart w:name="z159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информационно-разъяснительной работы по вопросам сохранения и укрепления общественного согласия и общенационального единства и взаимодействия с соотечественниками;</w:t>
      </w:r>
    </w:p>
    <w:bookmarkEnd w:id="1579"/>
    <w:bookmarkStart w:name="z159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компетенциии управления;</w:t>
      </w:r>
    </w:p>
    <w:bookmarkEnd w:id="1580"/>
    <w:bookmarkStart w:name="z159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581"/>
    <w:bookmarkStart w:name="z159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582"/>
    <w:bookmarkStart w:name="z160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83"/>
    <w:bookmarkStart w:name="z160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противодействие коррупции в Комитете;</w:t>
      </w:r>
    </w:p>
    <w:bookmarkEnd w:id="1584"/>
    <w:bookmarkStart w:name="z160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585"/>
    <w:bookmarkStart w:name="z160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соотечественниками и диаспорами:</w:t>
      </w:r>
    </w:p>
    <w:bookmarkEnd w:id="1586"/>
    <w:bookmarkStart w:name="z160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587"/>
    <w:bookmarkStart w:name="z160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588"/>
    <w:bookmarkStart w:name="z160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диаспоральной политики;</w:t>
      </w:r>
    </w:p>
    <w:bookmarkEnd w:id="1589"/>
    <w:bookmarkStart w:name="z160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90"/>
    <w:bookmarkStart w:name="z160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591"/>
    <w:bookmarkStart w:name="z160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пределах компетенции управления;</w:t>
      </w:r>
    </w:p>
    <w:bookmarkEnd w:id="1592"/>
    <w:bookmarkStart w:name="z161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93"/>
    <w:bookmarkStart w:name="z161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положения соотечественников, проживающих за рубежом этнических казахов;</w:t>
      </w:r>
    </w:p>
    <w:bookmarkEnd w:id="1594"/>
    <w:bookmarkStart w:name="z161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механизмов поддержки соотечественников, проживающих за рубежом;</w:t>
      </w:r>
    </w:p>
    <w:bookmarkEnd w:id="1595"/>
    <w:bookmarkStart w:name="z161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реализации государственной политики по вопросам поддержки проживающих за рубежом и прибывших в Республику Казахстан этнических казахов;</w:t>
      </w:r>
    </w:p>
    <w:bookmarkEnd w:id="1596"/>
    <w:bookmarkStart w:name="z161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597"/>
    <w:bookmarkStart w:name="z161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1598"/>
    <w:bookmarkStart w:name="z161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межэтнических отношений в пределах компетенции управления;</w:t>
      </w:r>
    </w:p>
    <w:bookmarkEnd w:id="1599"/>
    <w:bookmarkStart w:name="z161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600"/>
    <w:bookmarkStart w:name="z161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1601"/>
    <w:bookmarkStart w:name="z161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602"/>
    <w:bookmarkStart w:name="z162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603"/>
    <w:bookmarkStart w:name="z162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604"/>
    <w:bookmarkStart w:name="z162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рекомендаций общественного совета в пределах компетенции управления; </w:t>
      </w:r>
    </w:p>
    <w:bookmarkEnd w:id="1605"/>
    <w:bookmarkStart w:name="z162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606"/>
    <w:bookmarkStart w:name="z162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работы с диаспорами и взаимодействие с организациями соотечественников, проживающих за рубежом;</w:t>
      </w:r>
    </w:p>
    <w:bookmarkEnd w:id="1607"/>
    <w:bookmarkStart w:name="z162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информационно-справочных материалов по вопросам положения соотечественников, проживающих за рубежом;</w:t>
      </w:r>
    </w:p>
    <w:bookmarkEnd w:id="1608"/>
    <w:bookmarkStart w:name="z162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609"/>
    <w:bookmarkStart w:name="z162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с зарубежными партнерами и международными организациями в рамках компетенции Управления; </w:t>
      </w:r>
    </w:p>
    <w:bookmarkEnd w:id="1610"/>
    <w:bookmarkStart w:name="z162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611"/>
    <w:bookmarkStart w:name="z162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контроль за качественным проведением исследований по вопросам диаспоральной политики; </w:t>
      </w:r>
    </w:p>
    <w:bookmarkEnd w:id="1612"/>
    <w:bookmarkStart w:name="z163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613"/>
    <w:bookmarkStart w:name="z163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614"/>
    <w:bookmarkStart w:name="z163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615"/>
    <w:bookmarkStart w:name="z163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616"/>
    <w:bookmarkStart w:name="z163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617"/>
    <w:bookmarkStart w:name="z163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618"/>
    <w:bookmarkStart w:name="z163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619"/>
    <w:bookmarkStart w:name="z163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компетенции, в порядке, предусмотренном законодательством Республики Казахстан;</w:t>
      </w:r>
    </w:p>
    <w:bookmarkEnd w:id="1620"/>
    <w:bookmarkStart w:name="z163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621"/>
    <w:bookmarkStart w:name="z163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1622"/>
    <w:bookmarkStart w:name="z164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1623"/>
    <w:bookmarkStart w:name="z164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мероприятия в пределах компетенции Комитета;</w:t>
      </w:r>
    </w:p>
    <w:bookmarkEnd w:id="1624"/>
    <w:bookmarkStart w:name="z164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1625"/>
    <w:bookmarkStart w:name="z164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государственными органами, организациями, включая международные организации и должностные лица;</w:t>
      </w:r>
    </w:p>
    <w:bookmarkEnd w:id="1626"/>
    <w:bookmarkStart w:name="z164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управление имуществом, переданным Комитету.</w:t>
      </w:r>
    </w:p>
    <w:bookmarkEnd w:id="1627"/>
    <w:bookmarkStart w:name="z164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действующим законодательством Республики Казахстан.</w:t>
      </w:r>
    </w:p>
    <w:bookmarkEnd w:id="1628"/>
    <w:bookmarkStart w:name="z1646" w:id="1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629"/>
    <w:bookmarkStart w:name="z164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630"/>
    <w:bookmarkStart w:name="z164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631"/>
    <w:bookmarkStart w:name="z164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1632"/>
    <w:bookmarkStart w:name="z165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1633"/>
    <w:bookmarkStart w:name="z165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1634"/>
    <w:bookmarkStart w:name="z165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635"/>
    <w:bookmarkStart w:name="z165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1636"/>
    <w:bookmarkStart w:name="z165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37"/>
    <w:bookmarkStart w:name="z165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38"/>
    <w:bookmarkStart w:name="z165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1639"/>
    <w:bookmarkStart w:name="z165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1640"/>
    <w:bookmarkStart w:name="z165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1641"/>
    <w:bookmarkStart w:name="z165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642"/>
    <w:bookmarkStart w:name="z166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643"/>
    <w:bookmarkStart w:name="z166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644"/>
    <w:bookmarkStart w:name="z166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645"/>
    <w:bookmarkStart w:name="z166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646"/>
    <w:bookmarkStart w:name="z166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1647"/>
    <w:bookmarkStart w:name="z166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648"/>
    <w:bookmarkStart w:name="z166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1649"/>
    <w:bookmarkStart w:name="z166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иные функции. </w:t>
      </w:r>
    </w:p>
    <w:bookmarkEnd w:id="1650"/>
    <w:bookmarkStart w:name="z166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1651"/>
    <w:bookmarkStart w:name="z1669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52"/>
    <w:bookmarkStart w:name="z167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3"/>
    <w:bookmarkStart w:name="z167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654"/>
    <w:bookmarkStart w:name="z167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5"/>
    <w:bookmarkStart w:name="z1673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56"/>
    <w:bookmarkStart w:name="z167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Комитета осуществляются в соответствии с законодательством Республики Казахстан.</w:t>
      </w:r>
    </w:p>
    <w:bookmarkEnd w:id="16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