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5f2a" w14:textId="3675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2021 года № 14/118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Жезказганский городской маслихат,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 меры социальной поддержки в подъемного пособия и бюджетного кредита на приобретение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Жезказганского городского маслихата по вопросам экономического развития и бюджета.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