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cb8e" w14:textId="821c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№ 44/354 "О бюджете поселков Гулшат и Саяк на 2021-2023 годы" от 23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июля 2021 года № 6/44.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№ 44/354 "О бюджете поселков Гулшат и Саяк на 2021-2023 годы" от 23 декабря 2020 года (зарегистрировано в Реестре государственной регистрации нормативных правовых актов за № 6134)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168 280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164 009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174 458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6178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6178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