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16c5" w14:textId="be41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23 декабря 2020 года № 44/354 "О бюджете поселков Гулшат и Саяк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октября 2021 года № 8/56.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23 декабря 2020 года №44/354 "О бюджете поселков Гулшат и Саяк на 2021-2023 годы" (зарегистрировано в Реестре государственной регистрации нормативных правовых актов под № 6134)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44 587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44 206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131 479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2160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127 208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137 657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- 6178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6178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6178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