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ce56" w14:textId="759c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поселков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23 ноября 2021 года № 49/01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расчетов прогнозных объемов доходов и затрат бюджетов поселков города Балхаш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Балхаш"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Балхаш</w:t>
            </w:r>
          </w:p>
          <w:bookmarkEnd w:id="5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Таурбеков О.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№49/01 </w:t>
            </w:r>
          </w:p>
          <w:bookmarkEnd w:id="6"/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расчетов прогнозных объемов доходов и затрат бюджетов поселков города Балхаш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Основные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расчетов прогнозных объемов доходов и затрат бюджетов поселков города Балхаш (далее – Порядок)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поселков города Балхаш.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Определение прогнозных объемов доходов и затрат бюджетов поселков города Балхаш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Прогнозные объемы доходов и затрат бюджетов поселков рассчитываются местным уполномоченным органом по государственному планированию города в порядке, определяемом местным исполнительным органом города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45 Бюджетного кодекса.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 доходов бюджетов поселков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города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45 Бюджетного кодекса.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Прогнозные объемы затрат бюджетов поселков рассчитываются как сумма прогнозных объемов затрат по текущим бюджетным программам и по бюджетным программам развития с учетом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 и затрат постоянного характера (далее – текущие затраты);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 и капитального ремонта (далее – затраты капитального характера).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Расчет прогнозных объемов текущих затрат бюджетов поселков города Балхаш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расчета текущих затрат определяется прогнозный объем текущих затрат в целом по бюджетам поселков.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прогнозного объема текущих затрат бюджетов поселков учитываются: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города (за исключением заработной платы);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города и вводимые в действие в планируемом периоде;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городских представительных и исполнительных органов, предусматривающие увеличение или сокращение расходов бюджетов поселков и вводимых в действие в планируемом периоде.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 суммарного прогнозного объема текущих затрат бюджетов поселков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поселков.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расчетную базу прогнозирования объема текущих затрат бюджетов поселков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прогнозного объема текущих затрат бюджетов поселков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текущих затрат поселков по отдельной функциональной подгруппе производится по следующей формуле: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– расчетные текущие затраты i-го поселка по j-й функциональной подгруппе;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поселка по j-й функциональной подгруппе;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– количество потребителей государственных услуг i-го поселка по j-й функциональной подгруппе;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– коэффициенты, учитывающие объективные факторы, которые обусловливают отличия в стоимости предоставления государственных услуг в i-го поселка по j-й функциональной подгруппе от средне городского уровня.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дисперсности расселения: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мелк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i-ом поселка проживающего в населенных пунктах с численностью населения менее 500 человек;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прогнозная численность населения в i-ом поселка.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среднегородской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масштаба: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527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где: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?– вес, с которым учитывается отклонение численности населения поселка среднегородского уровня;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– средняя прогнозная численность населения одного поселка;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i-й города, поселка.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учета надбавок за работу в сельской местности: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сельск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сельского населения i-ом поселка.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– доля заработной платы в общем объеме текущих затрат по j-й функциональной подгруппе (в сумме города, поселка, сельских округов)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плотности: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– плотность населения в среднем по городу;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поселка;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– вес, с которым учитывается отклонение плотности населения поселка от среднегородского уровня.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поселка в связи с уменьшением плотности населения региона;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содержания дорог: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i-ом поселка, утверждаемый в соответствии с подпунктом 38)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– норматив финансирования на содержание автомобильных дорог в среднем по городу;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учета бедности (на основе доли лиц с доходами ниже прожиточного минимума):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где: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поселка.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поселка, на выплату социальной помощи в связи с ростом доли населения с доходами ниже величины прожиточного минимума;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продолжительности отопительного сезона: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где: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период отопительного сезона в i-ом поселка;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– период отопительного сезона в среднем поселка;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– доля затрат на отопление в общем объеме текущих затрат бюджетов поселка.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города на отопление от продолжительности отопительного сезона города.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расчетную базу прогнозирования объема текущих затрат городских бюджетов последующих двух годов принимаются прогнозные объемы текущих затрат городских бюджетов первого года трехлетнего периода с учетом индекса потребительских цен.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Расчет прогнозных объемов затрат капитального характера бюджетов поселков города Балхаш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поселка.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поселков производится по следующей формуле: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поселка;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поселка;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городским бюджетом и бюджетами поселка устанавливается решением городской бюджетной комиссии.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Расчет прогнозных объемов затрат по бюджетным программам развития поселков города Балхаш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поселка.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 поселка производится по следующей формуле: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поселка;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поселка;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поселка;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поселка.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Величина коэффициентов r1 и r2 устанавливаются для определения объемов трансфертов общего характера между городским бюджетом и бюджетами поселков решением городской бюджетной комиссии.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Порядку расчетов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доходов 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поселков</w:t>
            </w:r>
          </w:p>
          <w:bookmarkEnd w:id="110"/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функциональных подгрупп, осуществляемых государственных функций, показателей и коэффициентов к ним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3978"/>
        <w:gridCol w:w="5418"/>
      </w:tblGrid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функциональных подгрупп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Здравоохранение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бедности (на основе доли лиц с доходами ниже прожиточного минимума); 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жилищного фонда (тыс. кв. метров)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автодорог местного значения, в том числе внутри населенных пунктов и улиц (километров)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Прочие</w:t>
            </w:r>
          </w:p>
        </w:tc>
      </w:tr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численность населения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