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dd2d" w14:textId="614dd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поселков Жайрем и Шалгинский на 2022 - 2024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30 декабря 2021 года № 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Жайрем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1 185 037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30 300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2 046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1 152 691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1 192 694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-7 657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7657 тысяч тенге: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7 657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Каражалского городского маслихата области Ұлытау от 02.12.2022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Шалгинский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37 660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142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37 210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37 660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Каражалского городского маслихата области Ұлытау от 02.12.2022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бюджетов поселков Жайрем и Шалгинский на 2022 год объем целевых текущих трансфертов из местных бюджетов, передаваемых из городского бюджета в бюджет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2022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Каражалского городского маслихата области Ұлытау от 02.12.2022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2023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Каражалского городского маслихата области Ұлытау от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Каражалского городского маслихата области Ұлытау от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2022 год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Каражалского городского маслихата области Ұлытау от 02.12.2022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2023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Каражалского городского маслихата области Ұлытау от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 на 2024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Каражалского городского маслихата области Ұлытау от 06.09.2022 </w:t>
      </w:r>
      <w:r>
        <w:rPr>
          <w:rFonts w:ascii="Times New Roman"/>
          <w:b w:val="false"/>
          <w:i w:val="false"/>
          <w:color w:val="ff0000"/>
          <w:sz w:val="28"/>
        </w:rPr>
        <w:t>№ 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местных бюджетов, передаваемых из городского бюджета в бюджет поселков Жайрем и Шалгинский на 2022 год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Каражалского городского маслихата области Ұлытау от 02.12.2022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Жайрем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зрелищных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Шалгинский: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