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621" w14:textId="3bd0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Жезказган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декабря 2021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13 295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12 780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20 308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7 013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7 013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02.09.2022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бюджета поселка Жезказган на 2022 год объем целевых текущих трансфертов, передаваемых из местного бюджета в бюджет поселка Жезказган в сумме 12 780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Сатпаевского городского маслихата области Ұлытау от 02.09.2022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Сатпаевского городского маслихата области Ұлытау от 02.09.2022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