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847f" w14:textId="a5e8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Саранского городского маслихата Карагандинской области от 17 мая 2018 года № 277 "Об утверждении регламента собрания местного сообщества поселка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30 сентября 2021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Саранского городского маслихата от 17 мая 2018 года № 277 "Об утверждении регламента собрания местного сообщества поселка Актас" (зарегистрировано Департаментом юстиции Карагандинской области 5 июня 2018 года № 4804) следующие изменения: в регламенте собрания местного сообщества поселка Актас, утвержденном указанным решением: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поселка Актас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Министерстве юстиции Республики Казахстан 26 июня 2021 года № 23187).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Актас (далее- поселок) и отчета об исполнении бюджета;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Актас (далее- аппарат акима поселка) по управлению коммунальной собственностью поселка (коммунальной собственностью местного самоуправления);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Сарани кандидатур на должность акима поселка Актас (далее - аким поселка) для дальнейшего внесения в городскую избирательную комиссию для регистрации в качестве кандидата в акимы поселка;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городской маслихат.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города Сарани".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Актас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собрания местного сообщества поселка Актас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июня_2021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Сарани.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Актас (далее – поселок) и отчета об исполнении бюджета;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местного, проектов нормативных правовых актов, затрагивающих права и свободы граждан;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Сарани кандидатур на должность акима поселка для дальнейшего внесения в городскую избирательную комиссию для регистрации в качестве кандидата акимы поселка;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соответствующей территории.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города Сарани, представители аппарата акима города Сарани,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города Сарани.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города Сарани.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Сарани или вышестоящим руководителям должностных лиц ответственных за исполнение решений собрания.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Сарани или вышестоящим руководством соответствующих должностных лиц.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