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76d" w14:textId="cd6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Саранского городского маслихата от 22 декабря 2020 года № 579 "О бюджете поселка Актас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4 ноября 2021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2020 года № 579 "О бюджете поселка Актас на 2021-2023 годы" (зарегистрировано в Реестре государственной регистрации нормативных правовых актов за № 21960)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