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858d" w14:textId="c128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поселков Долинка, Новодолинский, Шахан города Шахтинска Карагандинской области</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30 ноября 2021 года № 65/11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(зарегистрирован в Реестре государственной регистрации нормативных правовых актов № 10068),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поселков Долинка, Новодолинский, Шахан города Шахтинска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w:t>
            </w:r>
            <w:r>
              <w:br/>
            </w:r>
            <w:r>
              <w:rPr>
                <w:rFonts w:ascii="Times New Roman"/>
                <w:b w:val="false"/>
                <w:i w:val="false"/>
                <w:color w:val="000000"/>
                <w:sz w:val="20"/>
              </w:rPr>
              <w:t>города Шахтинска</w:t>
            </w:r>
            <w:r>
              <w:br/>
            </w:r>
            <w:r>
              <w:rPr>
                <w:rFonts w:ascii="Times New Roman"/>
                <w:b w:val="false"/>
                <w:i w:val="false"/>
                <w:color w:val="000000"/>
                <w:sz w:val="20"/>
              </w:rPr>
              <w:t>Карагандинской области от 30 ноября 2021 года</w:t>
            </w:r>
          </w:p>
        </w:tc>
      </w:tr>
    </w:tbl>
    <w:bookmarkStart w:name="z10" w:id="4"/>
    <w:p>
      <w:pPr>
        <w:spacing w:after="0"/>
        <w:ind w:left="0"/>
        <w:jc w:val="left"/>
      </w:pPr>
      <w:r>
        <w:rPr>
          <w:rFonts w:ascii="Times New Roman"/>
          <w:b/>
          <w:i w:val="false"/>
          <w:color w:val="000000"/>
        </w:rPr>
        <w:t xml:space="preserve"> Порядок расчетов прогнозных объемов доходов и затрат бюджетов поселков Долинка, Новодолинский, Шахан города Шахтинска Карагандинской области</w:t>
      </w:r>
    </w:p>
    <w:bookmarkEnd w:id="4"/>
    <w:bookmarkStart w:name="z11" w:id="5"/>
    <w:p>
      <w:pPr>
        <w:spacing w:after="0"/>
        <w:ind w:left="0"/>
        <w:jc w:val="left"/>
      </w:pPr>
      <w:r>
        <w:rPr>
          <w:rFonts w:ascii="Times New Roman"/>
          <w:b/>
          <w:i w:val="false"/>
          <w:color w:val="000000"/>
        </w:rPr>
        <w:t xml:space="preserve"> Глава 1. Основные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поселков Долинка, Новодолинский, Шахан города Шахтинска Карагандинской области (далее – Порядок)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(далее – Бюджетный кодекс) и применяется при расчетах прогнозных объемов доходов и затрат бюджетов поселков Долинка, Новодолинский, Шахан города Шахтинска Карагандинской области.</w:t>
      </w:r>
    </w:p>
    <w:bookmarkEnd w:id="6"/>
    <w:bookmarkStart w:name="z13" w:id="7"/>
    <w:p>
      <w:pPr>
        <w:spacing w:after="0"/>
        <w:ind w:left="0"/>
        <w:jc w:val="left"/>
      </w:pPr>
      <w:r>
        <w:rPr>
          <w:rFonts w:ascii="Times New Roman"/>
          <w:b/>
          <w:i w:val="false"/>
          <w:color w:val="000000"/>
        </w:rPr>
        <w:t xml:space="preserve"> Глава 2. Определение прогнозных объемов бюджетов поселков Долинка, Новодолинский, Шахан города Шахтинска Карагандинской области</w:t>
      </w:r>
    </w:p>
    <w:bookmarkEnd w:id="7"/>
    <w:bookmarkStart w:name="z14" w:id="8"/>
    <w:p>
      <w:pPr>
        <w:spacing w:after="0"/>
        <w:ind w:left="0"/>
        <w:jc w:val="both"/>
      </w:pPr>
      <w:r>
        <w:rPr>
          <w:rFonts w:ascii="Times New Roman"/>
          <w:b w:val="false"/>
          <w:i w:val="false"/>
          <w:color w:val="000000"/>
          <w:sz w:val="28"/>
        </w:rPr>
        <w:t xml:space="preserve">
      2. Прогнозные объемы доходов и затрат бюджетов поселков Долинка, Новодолинский, Шахан города Шахтинска Карагандинской области рассчитываются местным уполномоченным органом по государственному планированию города в порядке, определяемом местным исполнительным органом города Шахтинска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8"/>
    <w:bookmarkStart w:name="z15" w:id="9"/>
    <w:p>
      <w:pPr>
        <w:spacing w:after="0"/>
        <w:ind w:left="0"/>
        <w:jc w:val="both"/>
      </w:pPr>
      <w:r>
        <w:rPr>
          <w:rFonts w:ascii="Times New Roman"/>
          <w:b w:val="false"/>
          <w:i w:val="false"/>
          <w:color w:val="000000"/>
          <w:sz w:val="28"/>
        </w:rPr>
        <w:t xml:space="preserve">
      3. Прогноз доходов бюджетов поселков Долинка, Новодолинский, Шахан города Шахтинска Карагандинской области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города Шахтинска в соответствии с </w:t>
      </w:r>
      <w:r>
        <w:rPr>
          <w:rFonts w:ascii="Times New Roman"/>
          <w:b w:val="false"/>
          <w:i w:val="false"/>
          <w:color w:val="000000"/>
          <w:sz w:val="28"/>
        </w:rPr>
        <w:t>пунктом 9-1</w:t>
      </w:r>
      <w:r>
        <w:rPr>
          <w:rFonts w:ascii="Times New Roman"/>
          <w:b w:val="false"/>
          <w:i w:val="false"/>
          <w:color w:val="000000"/>
          <w:sz w:val="28"/>
        </w:rPr>
        <w:t xml:space="preserve"> статья 45 Бюджетного кодекса.</w:t>
      </w:r>
    </w:p>
    <w:bookmarkEnd w:id="9"/>
    <w:bookmarkStart w:name="z16" w:id="10"/>
    <w:p>
      <w:pPr>
        <w:spacing w:after="0"/>
        <w:ind w:left="0"/>
        <w:jc w:val="left"/>
      </w:pPr>
      <w:r>
        <w:rPr>
          <w:rFonts w:ascii="Times New Roman"/>
          <w:b/>
          <w:i w:val="false"/>
          <w:color w:val="000000"/>
        </w:rPr>
        <w:t xml:space="preserve"> Глава 3. Определение прогнозных объемов затрат бюджетов поселков Долинка, Новодолинский, Шахан города Шахтинска Карагандинской области</w:t>
      </w:r>
    </w:p>
    <w:bookmarkEnd w:id="10"/>
    <w:bookmarkStart w:name="z17" w:id="11"/>
    <w:p>
      <w:pPr>
        <w:spacing w:after="0"/>
        <w:ind w:left="0"/>
        <w:jc w:val="both"/>
      </w:pPr>
      <w:r>
        <w:rPr>
          <w:rFonts w:ascii="Times New Roman"/>
          <w:b w:val="false"/>
          <w:i w:val="false"/>
          <w:color w:val="000000"/>
          <w:sz w:val="28"/>
        </w:rPr>
        <w:t xml:space="preserve">
      4. Прогнозные объемы затрат бюджетов поселков Долинка, Новодолинский, Шахан города Шахтинска Карагандинской области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18"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19"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затрат постоянного характера (далее – текущие затраты);</w:t>
      </w:r>
    </w:p>
    <w:bookmarkEnd w:id="13"/>
    <w:bookmarkStart w:name="z20"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иные капитальные расходы в соответствии с экономической классификацией расходов (далее – затраты капитального характера).</w:t>
      </w:r>
    </w:p>
    <w:bookmarkEnd w:id="14"/>
    <w:bookmarkStart w:name="z21" w:id="15"/>
    <w:p>
      <w:pPr>
        <w:spacing w:after="0"/>
        <w:ind w:left="0"/>
        <w:jc w:val="left"/>
      </w:pPr>
      <w:r>
        <w:rPr>
          <w:rFonts w:ascii="Times New Roman"/>
          <w:b/>
          <w:i w:val="false"/>
          <w:color w:val="000000"/>
        </w:rPr>
        <w:t xml:space="preserve"> Глава 4. Расчет прогнозных объемов текущих затрат бюджетов поселков Долинка, Новодолинский, Шахан города Шахтинска Карагандинской области</w:t>
      </w:r>
    </w:p>
    <w:bookmarkEnd w:id="15"/>
    <w:bookmarkStart w:name="z22" w:id="16"/>
    <w:p>
      <w:pPr>
        <w:spacing w:after="0"/>
        <w:ind w:left="0"/>
        <w:jc w:val="both"/>
      </w:pPr>
      <w:r>
        <w:rPr>
          <w:rFonts w:ascii="Times New Roman"/>
          <w:b w:val="false"/>
          <w:i w:val="false"/>
          <w:color w:val="000000"/>
          <w:sz w:val="28"/>
        </w:rPr>
        <w:t>
      5. Для расчета текущих затрат определяется прогнозный объем текущих затрат в целом по бюджетам поселков Долинка, Новодолинский, Шахан города Шахтинска Карагандинской области.</w:t>
      </w:r>
    </w:p>
    <w:bookmarkEnd w:id="16"/>
    <w:bookmarkStart w:name="z23" w:id="17"/>
    <w:p>
      <w:pPr>
        <w:spacing w:after="0"/>
        <w:ind w:left="0"/>
        <w:jc w:val="both"/>
      </w:pPr>
      <w:r>
        <w:rPr>
          <w:rFonts w:ascii="Times New Roman"/>
          <w:b w:val="false"/>
          <w:i w:val="false"/>
          <w:color w:val="000000"/>
          <w:sz w:val="28"/>
        </w:rPr>
        <w:t>
      6. При определении прогнозного объема текущих затрат бюджетов поселков Долинка, Новодолинский, Шахан города Шахтинска Карагандинской области учитываются:</w:t>
      </w:r>
    </w:p>
    <w:bookmarkEnd w:id="17"/>
    <w:bookmarkStart w:name="z24"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города Шахтинска (за исключением заработной платы);</w:t>
      </w:r>
    </w:p>
    <w:bookmarkEnd w:id="18"/>
    <w:bookmarkStart w:name="z25"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бюджета города Шахтинска и вводимые в действие в планируемом периоде;</w:t>
      </w:r>
    </w:p>
    <w:bookmarkEnd w:id="19"/>
    <w:bookmarkStart w:name="z26"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27"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28" w:id="22"/>
    <w:p>
      <w:pPr>
        <w:spacing w:after="0"/>
        <w:ind w:left="0"/>
        <w:jc w:val="both"/>
      </w:pPr>
      <w:r>
        <w:rPr>
          <w:rFonts w:ascii="Times New Roman"/>
          <w:b w:val="false"/>
          <w:i w:val="false"/>
          <w:color w:val="000000"/>
          <w:sz w:val="28"/>
        </w:rPr>
        <w:t>
      5) положения решений местных представительных и исполнительных органов, предусматривающие увеличение или сокращение расходов бюджетов поселков Долинка, Новодолинский, Шахан города Шахтинска Карагандинской области и вводимых в действие в планируемом периоде.</w:t>
      </w:r>
    </w:p>
    <w:bookmarkEnd w:id="22"/>
    <w:bookmarkStart w:name="z29" w:id="23"/>
    <w:p>
      <w:pPr>
        <w:spacing w:after="0"/>
        <w:ind w:left="0"/>
        <w:jc w:val="both"/>
      </w:pPr>
      <w:r>
        <w:rPr>
          <w:rFonts w:ascii="Times New Roman"/>
          <w:b w:val="false"/>
          <w:i w:val="false"/>
          <w:color w:val="000000"/>
          <w:sz w:val="28"/>
        </w:rPr>
        <w:t>
      7. Из суммарного прогнозного объема текущих затрат бюджетов поселков Долинка, Новодолинский, Шахан города Шахтинска Карагандинской области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поселков Долинка, Новодолинский, Шахан города Шахтинска Карагандинской области.</w:t>
      </w:r>
    </w:p>
    <w:bookmarkEnd w:id="23"/>
    <w:bookmarkStart w:name="z30" w:id="24"/>
    <w:p>
      <w:pPr>
        <w:spacing w:after="0"/>
        <w:ind w:left="0"/>
        <w:jc w:val="both"/>
      </w:pPr>
      <w:r>
        <w:rPr>
          <w:rFonts w:ascii="Times New Roman"/>
          <w:b w:val="false"/>
          <w:i w:val="false"/>
          <w:color w:val="000000"/>
          <w:sz w:val="28"/>
        </w:rPr>
        <w:t>
      8. За расчетную базу прогнозирования объема текущих затрат бюджетов поселков Долинка, Новодолинский, Шахан города Шахтинска Карагандинской области принимаются объемы текущих затрат в соответствии с уточненным планом года, предшествующего планируемому периоду.</w:t>
      </w:r>
    </w:p>
    <w:bookmarkEnd w:id="24"/>
    <w:bookmarkStart w:name="z31" w:id="25"/>
    <w:p>
      <w:pPr>
        <w:spacing w:after="0"/>
        <w:ind w:left="0"/>
        <w:jc w:val="both"/>
      </w:pPr>
      <w:r>
        <w:rPr>
          <w:rFonts w:ascii="Times New Roman"/>
          <w:b w:val="false"/>
          <w:i w:val="false"/>
          <w:color w:val="000000"/>
          <w:sz w:val="28"/>
        </w:rPr>
        <w:t xml:space="preserve">
      9. Расчет прогнозного объема текущих затрат бюджетов поселков Долинка, Новодолинский, Шахан города Шахтинска Карагандинской области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5"/>
    <w:bookmarkStart w:name="z32" w:id="26"/>
    <w:p>
      <w:pPr>
        <w:spacing w:after="0"/>
        <w:ind w:left="0"/>
        <w:jc w:val="both"/>
      </w:pPr>
      <w:r>
        <w:rPr>
          <w:rFonts w:ascii="Times New Roman"/>
          <w:b w:val="false"/>
          <w:i w:val="false"/>
          <w:color w:val="000000"/>
          <w:sz w:val="28"/>
        </w:rPr>
        <w:t>
      10. Расчет текущих затрат городов поселков Долинка, Новодолинский, Шахан города Шахтинска Карагандинской области по отдельной функциональной подгруппе производится по следующей формуле:</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3530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где: </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расчетные текущие затраты i-го поселков Долинка, Новодолинский, Шахан города Шахтинска Карагандинской области по j-й функциональной подгруппе;</w:t>
      </w:r>
    </w:p>
    <w:bookmarkEnd w:id="30"/>
    <w:bookmarkStart w:name="z37" w:id="31"/>
    <w:p>
      <w:pPr>
        <w:spacing w:after="0"/>
        <w:ind w:left="0"/>
        <w:jc w:val="both"/>
      </w:pPr>
      <w:r>
        <w:rPr>
          <w:rFonts w:ascii="Times New Roman"/>
          <w:b w:val="false"/>
          <w:i w:val="false"/>
          <w:color w:val="000000"/>
          <w:sz w:val="28"/>
        </w:rPr>
        <w:t>
      Зj – суммарный прогнозный объем текущих затрат по бюджетам поселков Долинка, Новодолинский, Шахан города Шахтинска Карагандинской области по j-й функциональной подгруппе;</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количество потребителей государственных услуг i-го поселков Долинка, Новодолинский, Шахан города Шахтинска Карагандинской области по j-й функциональной подгруппе;</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181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16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поселков Долинка, Новодолинский, Шахан города Шахтинска Карагандинской области по j-й функциональной подгруппе от средне городского уровня.</w:t>
      </w:r>
    </w:p>
    <w:bookmarkEnd w:id="35"/>
    <w:bookmarkStart w:name="z42" w:id="36"/>
    <w:p>
      <w:pPr>
        <w:spacing w:after="0"/>
        <w:ind w:left="0"/>
        <w:jc w:val="both"/>
      </w:pPr>
      <w:r>
        <w:rPr>
          <w:rFonts w:ascii="Times New Roman"/>
          <w:b w:val="false"/>
          <w:i w:val="false"/>
          <w:color w:val="000000"/>
          <w:sz w:val="28"/>
        </w:rPr>
        <w:t>
      11.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6"/>
    <w:bookmarkStart w:name="z43" w:id="37"/>
    <w:p>
      <w:pPr>
        <w:spacing w:after="0"/>
        <w:ind w:left="0"/>
        <w:jc w:val="both"/>
      </w:pPr>
      <w:r>
        <w:rPr>
          <w:rFonts w:ascii="Times New Roman"/>
          <w:b w:val="false"/>
          <w:i w:val="false"/>
          <w:color w:val="000000"/>
          <w:sz w:val="28"/>
        </w:rPr>
        <w:t>
      1) коэффициент урбанизации:</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228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где:</w:t>
      </w:r>
    </w:p>
    <w:bookmarkEnd w:id="39"/>
    <w:bookmarkStart w:name="z4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92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 прогнозная численность городского населения i-му поселков Долинка, Новодолинский, Шахан города Шахтинска Карагандинской области. – прогнозная численность населения в i-ом поселков Долинка, Новодолинский, Шахан города Шахтинска Карагандинской области.</w:t>
      </w:r>
    </w:p>
    <w:bookmarkEnd w:id="41"/>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 прогнозная численность городского населения i-му поселков Долинка, Новодолинский, Шахан города Шахтинска Карагандинской области.</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635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 коэффициент урбанизации учитывает более высокий относительно средне городской уровень затрат, связанных с предоставлением государственных услуг в городской местности по отдельным функциональным подгруппам;</w:t>
      </w:r>
    </w:p>
    <w:bookmarkEnd w:id="45"/>
    <w:bookmarkStart w:name="z52" w:id="46"/>
    <w:p>
      <w:pPr>
        <w:spacing w:after="0"/>
        <w:ind w:left="0"/>
        <w:jc w:val="both"/>
      </w:pPr>
      <w:r>
        <w:rPr>
          <w:rFonts w:ascii="Times New Roman"/>
          <w:b w:val="false"/>
          <w:i w:val="false"/>
          <w:color w:val="000000"/>
          <w:sz w:val="28"/>
        </w:rPr>
        <w:t>
      2) коэффициент дисперсности расселения:</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616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16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где:</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107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79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 прогнозная численность населения i-ом поселков Долинка, Новодолинский, Шахан города Шахтинска Карагандинской области, проживающего в населенных пунктах с численностью населения менее 500 человек;</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 общая прогнозная численность населения в i-ом поселков Долинка, Новодолинский, Шахан города Шахтинска Карагандинской области. </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 коэффициент дисперсности расселения учитывает более высокий по сравнению со средне городским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54"/>
    <w:bookmarkStart w:name="z61" w:id="55"/>
    <w:p>
      <w:pPr>
        <w:spacing w:after="0"/>
        <w:ind w:left="0"/>
        <w:jc w:val="both"/>
      </w:pPr>
      <w:r>
        <w:rPr>
          <w:rFonts w:ascii="Times New Roman"/>
          <w:b w:val="false"/>
          <w:i w:val="false"/>
          <w:color w:val="000000"/>
          <w:sz w:val="28"/>
        </w:rPr>
        <w:t>
      3) коэффициент масштаба:</w:t>
      </w:r>
    </w:p>
    <w:bookmarkEnd w:id="55"/>
    <w:bookmarkStart w:name="z6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3683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где:</w:t>
      </w:r>
    </w:p>
    <w:bookmarkEnd w:id="57"/>
    <w:bookmarkStart w:name="z6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304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 вес, с которым учитывается отклонение численности населения поселков Долинка, Новодолинский, Шахан города Шахтинска Карагандинской области от средне городского уровня; </w:t>
      </w:r>
    </w:p>
    <w:bookmarkEnd w:id="59"/>
    <w:bookmarkStart w:name="z6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 средняя прогнозная численность населения поселков Долинка, Новодолинский, Шахан города Шахтинска Карагандинской областиш;</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 прогнозная численность населения в i-ом поселков Долинка, Новодолинский, Шахан города Шахтинска Карагандинской области.</w:t>
      </w:r>
    </w:p>
    <w:bookmarkEnd w:id="63"/>
    <w:bookmarkStart w:name="z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32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20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65"/>
    <w:bookmarkStart w:name="z72" w:id="66"/>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49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9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где:</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358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58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 прогнозная численность сельского населения i-ом поселков Долинка, Новодолинский, Шахан города Шахтинска Карагандинской области. </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поселкам Долинка, Новодолинский, Шахан города Шахтинска Карагандинской области);</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91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14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74"/>
    <w:bookmarkStart w:name="z81" w:id="75"/>
    <w:p>
      <w:pPr>
        <w:spacing w:after="0"/>
        <w:ind w:left="0"/>
        <w:jc w:val="both"/>
      </w:pPr>
      <w:r>
        <w:rPr>
          <w:rFonts w:ascii="Times New Roman"/>
          <w:b w:val="false"/>
          <w:i w:val="false"/>
          <w:color w:val="000000"/>
          <w:sz w:val="28"/>
        </w:rPr>
        <w:t>
      5) коэффициент плотности:</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45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51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где:</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5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 плотность населения в среднем по городу;</w:t>
      </w:r>
    </w:p>
    <w:bookmarkEnd w:id="79"/>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 плотность населения в i-ом поселков Долинка, Новодолинский, Шахан города Шахтинска Карагандинской области;</w:t>
      </w:r>
    </w:p>
    <w:bookmarkEnd w:id="81"/>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7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 вес, с которым учитывается отклонение плотности населения поселков Долинка, Новодолинский, Шахан города Шахтинска Карагандинской области от средне городского уровня.</w:t>
      </w:r>
    </w:p>
    <w:bookmarkEnd w:id="83"/>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76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 коэффициент плотности учитывает увеличение затрат бюджетов поселков Долинка, Новодолинский, Шахан города Шахтинска Карагандинской области в связи с уменьшением плотности населения города;</w:t>
      </w:r>
    </w:p>
    <w:bookmarkEnd w:id="85"/>
    <w:bookmarkStart w:name="z92" w:id="86"/>
    <w:p>
      <w:pPr>
        <w:spacing w:after="0"/>
        <w:ind w:left="0"/>
        <w:jc w:val="both"/>
      </w:pPr>
      <w:r>
        <w:rPr>
          <w:rFonts w:ascii="Times New Roman"/>
          <w:b w:val="false"/>
          <w:i w:val="false"/>
          <w:color w:val="000000"/>
          <w:sz w:val="28"/>
        </w:rPr>
        <w:t>
      6) коэффициент содержания дорог:</w:t>
      </w:r>
    </w:p>
    <w:bookmarkEnd w:id="86"/>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189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92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где:</w:t>
      </w:r>
    </w:p>
    <w:bookmarkEnd w:id="88"/>
    <w:bookmarkStart w:name="z95" w:id="89"/>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i-ом поселков Долинка, Новодолинский, Шахан города Шахтинска Карагандинской области,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89"/>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городу;</w:t>
      </w:r>
    </w:p>
    <w:bookmarkEnd w:id="91"/>
    <w:bookmarkStart w:name="z98" w:id="92"/>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2273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73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где</w:t>
      </w:r>
    </w:p>
    <w:bookmarkEnd w:id="94"/>
    <w:bookmarkStart w:name="z101" w:id="95"/>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поселков Долинка, Новодолинский, Шахан города Шахтинска Карагандинской области.</w:t>
      </w:r>
    </w:p>
    <w:bookmarkEnd w:id="95"/>
    <w:bookmarkStart w:name="z10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36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36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 коэффициент учета бедности учитывает увеличение затрат бюджетов поселков Долинка, Новодолинский, Шахан города Шахтинска Карагандинской области, на выплату социальной помощи в связи с ростом доли населения с доходами ниже величины прожиточного минимума;</w:t>
      </w:r>
    </w:p>
    <w:bookmarkEnd w:id="97"/>
    <w:bookmarkStart w:name="z104" w:id="98"/>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98"/>
    <w:bookmarkStart w:name="z10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895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95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где:</w:t>
      </w:r>
    </w:p>
    <w:bookmarkEnd w:id="100"/>
    <w:bookmarkStart w:name="z10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34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xml:space="preserve">
       – период отопительного сезона в i-ом поселков Долинка, Новодолинский, Шахан города Шахтинска Карагандинской области; </w:t>
      </w:r>
    </w:p>
    <w:bookmarkEnd w:id="102"/>
    <w:bookmarkStart w:name="z109"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 период отопительного сезона в среднем по поселкам Долинка, Новодолинский, Шахан города Шахтинска Карагандинской области;</w:t>
      </w:r>
    </w:p>
    <w:bookmarkEnd w:id="104"/>
    <w:bookmarkStart w:name="z11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 доля затрат на отопление в общем объеме текущих затрат бюджетов поселков Долинка, Новодолинский, Шахан города Шахтинска Карагандинской области.</w:t>
      </w:r>
    </w:p>
    <w:bookmarkEnd w:id="106"/>
    <w:bookmarkStart w:name="z11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92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27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 коэффициент учета продолжительности отопительного сезона учитывает зависимость затрат бюджета города на отопление от продолжительности отопительного сезона города.</w:t>
      </w:r>
    </w:p>
    <w:bookmarkEnd w:id="108"/>
    <w:bookmarkStart w:name="z115" w:id="109"/>
    <w:p>
      <w:pPr>
        <w:spacing w:after="0"/>
        <w:ind w:left="0"/>
        <w:jc w:val="both"/>
      </w:pPr>
      <w:r>
        <w:rPr>
          <w:rFonts w:ascii="Times New Roman"/>
          <w:b w:val="false"/>
          <w:i w:val="false"/>
          <w:color w:val="000000"/>
          <w:sz w:val="28"/>
        </w:rPr>
        <w:t>
      12. За расчетную базу прогнозирования объема текущих затрат городского бюджета последующих двух годов принимаются прогнозные объемы текущих затрат городского бюджета первого года трехлетнего периода с учетом индекса потребительских цен.</w:t>
      </w:r>
    </w:p>
    <w:bookmarkEnd w:id="109"/>
    <w:bookmarkStart w:name="z116" w:id="110"/>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поселков Долинка, Новодолинский, Шахан города Шахтинска Карагандинской области</w:t>
      </w:r>
    </w:p>
    <w:bookmarkEnd w:id="110"/>
    <w:bookmarkStart w:name="z117" w:id="111"/>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поселков Долинка, Новодолинский, Шахан города Шахтинска Карагандинской области.</w:t>
      </w:r>
    </w:p>
    <w:bookmarkEnd w:id="111"/>
    <w:bookmarkStart w:name="z118" w:id="11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поселков Долинка, Новодолинский, Шахан города Шахтинска Карагандинской области производится по следующей формуле:</w:t>
      </w:r>
    </w:p>
    <w:bookmarkEnd w:id="112"/>
    <w:bookmarkStart w:name="z119" w:id="113"/>
    <w:p>
      <w:pPr>
        <w:spacing w:after="0"/>
        <w:ind w:left="0"/>
        <w:jc w:val="both"/>
      </w:pPr>
      <w:r>
        <w:rPr>
          <w:rFonts w:ascii="Times New Roman"/>
          <w:b w:val="false"/>
          <w:i w:val="false"/>
          <w:color w:val="000000"/>
          <w:sz w:val="28"/>
        </w:rPr>
        <w:t>
      КЗi = k * РЗi, где:</w:t>
      </w:r>
    </w:p>
    <w:bookmarkEnd w:id="113"/>
    <w:bookmarkStart w:name="z120" w:id="114"/>
    <w:p>
      <w:pPr>
        <w:spacing w:after="0"/>
        <w:ind w:left="0"/>
        <w:jc w:val="both"/>
      </w:pPr>
      <w:r>
        <w:rPr>
          <w:rFonts w:ascii="Times New Roman"/>
          <w:b w:val="false"/>
          <w:i w:val="false"/>
          <w:color w:val="000000"/>
          <w:sz w:val="28"/>
        </w:rPr>
        <w:t>
      КЗi – расчетные затраты капитального характера i-й поселков Долинка, Новодолинский, Шахан города Шахтинска Карагандинской области;</w:t>
      </w:r>
    </w:p>
    <w:bookmarkEnd w:id="114"/>
    <w:bookmarkStart w:name="z121" w:id="115"/>
    <w:p>
      <w:pPr>
        <w:spacing w:after="0"/>
        <w:ind w:left="0"/>
        <w:jc w:val="both"/>
      </w:pPr>
      <w:r>
        <w:rPr>
          <w:rFonts w:ascii="Times New Roman"/>
          <w:b w:val="false"/>
          <w:i w:val="false"/>
          <w:color w:val="000000"/>
          <w:sz w:val="28"/>
        </w:rPr>
        <w:t>
      РЗi – расчетные текущие затраты i-го поселков Долинка, Новодолинский, Шахан города Шахтинска Карагандинской области;</w:t>
      </w:r>
    </w:p>
    <w:bookmarkEnd w:id="115"/>
    <w:bookmarkStart w:name="z122" w:id="116"/>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16"/>
    <w:bookmarkStart w:name="z123" w:id="117"/>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городским бюджетом и бюджетами поселков Долинка, Новодолинский, Шахан города Шахтинска Карагандинской области устанавливается решением городской бюджетной комиссии.</w:t>
      </w:r>
    </w:p>
    <w:bookmarkEnd w:id="117"/>
    <w:bookmarkStart w:name="z124" w:id="118"/>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поселков Долинка, Новодолинский, Шахан города Шахтинска Карагандинской области</w:t>
      </w:r>
    </w:p>
    <w:bookmarkEnd w:id="118"/>
    <w:bookmarkStart w:name="z125" w:id="119"/>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поселков Долинка, Новодолинский, Шахан города Шахтинска Карагандинской области.</w:t>
      </w:r>
    </w:p>
    <w:bookmarkEnd w:id="119"/>
    <w:bookmarkStart w:name="z126" w:id="12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городов поселков Долинка, Новодолинский, Шахан города Шахтинска Карагандинской области производится по следующей формуле:</w:t>
      </w:r>
    </w:p>
    <w:bookmarkEnd w:id="120"/>
    <w:bookmarkStart w:name="z127" w:id="121"/>
    <w:p>
      <w:pPr>
        <w:spacing w:after="0"/>
        <w:ind w:left="0"/>
        <w:jc w:val="both"/>
      </w:pPr>
      <w:r>
        <w:rPr>
          <w:rFonts w:ascii="Times New Roman"/>
          <w:b w:val="false"/>
          <w:i w:val="false"/>
          <w:color w:val="000000"/>
          <w:sz w:val="28"/>
        </w:rPr>
        <w:t>
      ЗБПРi = (r1 * РЗi) + (r2 * ПОДi), где:</w:t>
      </w:r>
    </w:p>
    <w:bookmarkEnd w:id="121"/>
    <w:bookmarkStart w:name="z128" w:id="122"/>
    <w:p>
      <w:pPr>
        <w:spacing w:after="0"/>
        <w:ind w:left="0"/>
        <w:jc w:val="both"/>
      </w:pPr>
      <w:r>
        <w:rPr>
          <w:rFonts w:ascii="Times New Roman"/>
          <w:b w:val="false"/>
          <w:i w:val="false"/>
          <w:color w:val="000000"/>
          <w:sz w:val="28"/>
        </w:rPr>
        <w:t>
      ЗБПРi – расчетные затраты по бюджетным программам развития i-го поселков Долинка, Новодолинский, Шахан города Шахтинска Карагандинской области;</w:t>
      </w:r>
    </w:p>
    <w:bookmarkEnd w:id="122"/>
    <w:bookmarkStart w:name="z129" w:id="123"/>
    <w:p>
      <w:pPr>
        <w:spacing w:after="0"/>
        <w:ind w:left="0"/>
        <w:jc w:val="both"/>
      </w:pPr>
      <w:r>
        <w:rPr>
          <w:rFonts w:ascii="Times New Roman"/>
          <w:b w:val="false"/>
          <w:i w:val="false"/>
          <w:color w:val="000000"/>
          <w:sz w:val="28"/>
        </w:rPr>
        <w:t>
      РЗi – расчетные текущие затраты i-го поселков Долинка, Новодолинский, Шахан города Шахтинска Карагандинской области;</w:t>
      </w:r>
    </w:p>
    <w:bookmarkEnd w:id="123"/>
    <w:bookmarkStart w:name="z130" w:id="124"/>
    <w:p>
      <w:pPr>
        <w:spacing w:after="0"/>
        <w:ind w:left="0"/>
        <w:jc w:val="both"/>
      </w:pPr>
      <w:r>
        <w:rPr>
          <w:rFonts w:ascii="Times New Roman"/>
          <w:b w:val="false"/>
          <w:i w:val="false"/>
          <w:color w:val="000000"/>
          <w:sz w:val="28"/>
        </w:rPr>
        <w:t>
      ПОДi – прогнозные объемы доходов i-го поселков Долинка, Новодолинский, Шахан города Шахтинска Карагандинской области;</w:t>
      </w:r>
    </w:p>
    <w:bookmarkEnd w:id="124"/>
    <w:bookmarkStart w:name="z131" w:id="125"/>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25"/>
    <w:bookmarkStart w:name="z132" w:id="126"/>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поселков Долинка, Новодолинский, Шахан города Шахтинска Карагандинской области.</w:t>
      </w:r>
    </w:p>
    <w:bookmarkEnd w:id="126"/>
    <w:bookmarkStart w:name="z133" w:id="127"/>
    <w:p>
      <w:pPr>
        <w:spacing w:after="0"/>
        <w:ind w:left="0"/>
        <w:jc w:val="both"/>
      </w:pPr>
      <w:r>
        <w:rPr>
          <w:rFonts w:ascii="Times New Roman"/>
          <w:b w:val="false"/>
          <w:i w:val="false"/>
          <w:color w:val="000000"/>
          <w:sz w:val="28"/>
        </w:rPr>
        <w:t>
      15. Величина коэффициентов r1 и r2 устанавливаются для определения объемов трансфертов общего характера между городским бюджетом и бюджетами поселков Долинка, Новодолинский, Шахан города Шахтинска Карагандинской области решением городской бюджетной комиссии.</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расчетов прогнозных объемов</w:t>
            </w:r>
            <w:r>
              <w:br/>
            </w:r>
            <w:r>
              <w:rPr>
                <w:rFonts w:ascii="Times New Roman"/>
                <w:b w:val="false"/>
                <w:i w:val="false"/>
                <w:color w:val="000000"/>
                <w:sz w:val="20"/>
              </w:rPr>
              <w:t>доходов и затрат бюджетов поселков</w:t>
            </w:r>
            <w:r>
              <w:br/>
            </w:r>
            <w:r>
              <w:rPr>
                <w:rFonts w:ascii="Times New Roman"/>
                <w:b w:val="false"/>
                <w:i w:val="false"/>
                <w:color w:val="000000"/>
                <w:sz w:val="20"/>
              </w:rPr>
              <w:t>Долинка, Новодолинский, Шахан</w:t>
            </w:r>
            <w:r>
              <w:br/>
            </w:r>
            <w:r>
              <w:rPr>
                <w:rFonts w:ascii="Times New Roman"/>
                <w:b w:val="false"/>
                <w:i w:val="false"/>
                <w:color w:val="000000"/>
                <w:sz w:val="20"/>
              </w:rPr>
              <w:t>города Шахтинска Карагандинской области</w:t>
            </w:r>
          </w:p>
        </w:tc>
      </w:tr>
    </w:tbl>
    <w:bookmarkStart w:name="z135" w:id="128"/>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3880"/>
        <w:gridCol w:w="596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Социальная помощь и социальное обеспечение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Жилищно-коммунальное хозяйство</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Культура, спорт, туризм и информационное пространство</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Транспорт и коммуникации</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 населенных пунктов и улиц (километр)</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(миллионпассажиро-километров)</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Прочие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и защита конкуренции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