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4a0cf" w14:textId="794a0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поселков Шахтинского региона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24 декабря 2021 года № 105/11.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поселков Шахтинского региона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428 706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42 133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386 486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438 548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-9 842 тысячи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9 842 тысячи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9 842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Шахтинского городского маслихата Карагандинской области от 02.12.2022 </w:t>
      </w:r>
      <w:r>
        <w:rPr>
          <w:rFonts w:ascii="Times New Roman"/>
          <w:b w:val="false"/>
          <w:i w:val="false"/>
          <w:color w:val="000000"/>
          <w:sz w:val="28"/>
        </w:rPr>
        <w:t>№ 197/19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Учесть, что в составе бюджета поселков Шахтинского региона на 2022 год предусмотрены доходы и расходы по бюджетным программам, бюджет поселка Шахан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, бюджет поселка Долинка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, бюджета поселка Новодолинский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Шахтинского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105/11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поселков на 2022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Шахтинского городского маслихата Карагандинской области от 02.12.2022 </w:t>
      </w:r>
      <w:r>
        <w:rPr>
          <w:rFonts w:ascii="Times New Roman"/>
          <w:b w:val="false"/>
          <w:i w:val="false"/>
          <w:color w:val="ff0000"/>
          <w:sz w:val="28"/>
        </w:rPr>
        <w:t>№ 197/19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105/11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поселков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105/11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поселков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22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105/11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Шахан на 2022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Шахтинского городского маслихата Карагандинской области от 02.12.2022 </w:t>
      </w:r>
      <w:r>
        <w:rPr>
          <w:rFonts w:ascii="Times New Roman"/>
          <w:b w:val="false"/>
          <w:i w:val="false"/>
          <w:color w:val="ff0000"/>
          <w:sz w:val="28"/>
        </w:rPr>
        <w:t>№ 197/19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105/11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Долинка на 2022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Шахтинского городского маслихата Карагандинской области от 02.12.2022 </w:t>
      </w:r>
      <w:r>
        <w:rPr>
          <w:rFonts w:ascii="Times New Roman"/>
          <w:b w:val="false"/>
          <w:i w:val="false"/>
          <w:color w:val="ff0000"/>
          <w:sz w:val="28"/>
        </w:rPr>
        <w:t>№ 197/19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105/11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Новодолинский на 2022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решения Шахтинского городского маслихата Карагандинской области от 02.12.2022 </w:t>
      </w:r>
      <w:r>
        <w:rPr>
          <w:rFonts w:ascii="Times New Roman"/>
          <w:b w:val="false"/>
          <w:i w:val="false"/>
          <w:color w:val="ff0000"/>
          <w:sz w:val="28"/>
        </w:rPr>
        <w:t>№ 197/19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