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abc9" w14:textId="680a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Актогайского районного маслихата от 28 мая 2018 года № 217 "Об утверждении Регламента собрания местного сообщества села, поселков и сельских округов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октября 2021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Актогайского районного маслихата от 28 мая 2018 года № 217 "Об утверждении Регламента собрания местного сообщества села, поселков и сельских округов Актогайского района" (зарегистрирован в Реестре государственной регистрации нормативных правовых актов за № 4823)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 24 сессии: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села, поселков и сельских округов Актогайского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поселков и сельских округов Актогайского района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поселков и сельских округов Актогайского района по управлению коммунальной собственностью села, поселков и сельских округов Актогайского района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поселков и сельских округов Актогайского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поселков и сельских округов Актогайского района;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поселков и сельских округов Актогайского района для дальнейшего внесения в соответствующую районную избирательную комиссию для регистрации в качестве кандидата в акимы села, поселков и сельских округов Актогайского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поселков и сельских округов Актогайского района;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поселков и сельских округов Актогайского района.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поселков и сельских округов Актогайского района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поселков и сельских округов Актогайского района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поселков и сельских округов Актогайского района,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